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2673DF" w14:textId="77777777" w:rsidR="00E554ED" w:rsidRPr="00981C3A" w:rsidRDefault="00E75FEB" w:rsidP="0000033F">
      <w:pPr>
        <w:spacing w:line="276" w:lineRule="auto"/>
        <w:jc w:val="center"/>
        <w:outlineLvl w:val="0"/>
        <w:rPr>
          <w:rFonts w:asciiTheme="minorHAnsi" w:eastAsia="Calibri" w:hAnsiTheme="minorHAnsi" w:cs="Open Sans SemiBold"/>
          <w:sz w:val="32"/>
          <w:szCs w:val="32"/>
        </w:rPr>
      </w:pPr>
      <w:r>
        <w:rPr>
          <w:rFonts w:cs="Arial"/>
          <w:noProof/>
          <w:color w:val="B30E1C"/>
          <w:sz w:val="18"/>
          <w:szCs w:val="18"/>
          <w:lang w:eastAsia="nl-NL"/>
        </w:rPr>
        <w:drawing>
          <wp:inline distT="0" distB="0" distL="0" distR="0" wp14:anchorId="3D6D35D1" wp14:editId="21B65B29">
            <wp:extent cx="2956034" cy="685800"/>
            <wp:effectExtent l="0" t="0" r="0" b="0"/>
            <wp:docPr id="1" name="Afbeelding 1" descr="Gemeente Veendam homepag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mg" descr="Gemeente Veendam homepag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t="14706" b="28432"/>
                    <a:stretch>
                      <a:fillRect/>
                    </a:stretch>
                  </pic:blipFill>
                  <pic:spPr bwMode="auto">
                    <a:xfrm>
                      <a:off x="0" y="0"/>
                      <a:ext cx="2956034" cy="685800"/>
                    </a:xfrm>
                    <a:prstGeom prst="rect">
                      <a:avLst/>
                    </a:prstGeom>
                    <a:noFill/>
                    <a:ln>
                      <a:noFill/>
                    </a:ln>
                  </pic:spPr>
                </pic:pic>
              </a:graphicData>
            </a:graphic>
          </wp:inline>
        </w:drawing>
      </w:r>
    </w:p>
    <w:p w14:paraId="5F3837C2" w14:textId="77777777" w:rsidR="00E554ED" w:rsidRPr="00981C3A" w:rsidRDefault="00E554ED" w:rsidP="00E554ED">
      <w:pPr>
        <w:spacing w:line="276" w:lineRule="auto"/>
        <w:outlineLvl w:val="0"/>
        <w:rPr>
          <w:rFonts w:asciiTheme="minorHAnsi" w:eastAsia="Calibri" w:hAnsiTheme="minorHAnsi" w:cs="Open Sans SemiBold"/>
          <w:sz w:val="32"/>
          <w:szCs w:val="32"/>
        </w:rPr>
      </w:pPr>
    </w:p>
    <w:p w14:paraId="09F764E8" w14:textId="77777777" w:rsidR="00A13798" w:rsidRDefault="00316493" w:rsidP="00976677">
      <w:pPr>
        <w:spacing w:line="276" w:lineRule="auto"/>
        <w:ind w:left="2832" w:firstLine="708"/>
        <w:outlineLvl w:val="0"/>
        <w:rPr>
          <w:rFonts w:asciiTheme="minorHAnsi" w:eastAsia="Calibri" w:hAnsiTheme="minorHAnsi" w:cs="Open Sans SemiBold"/>
          <w:color w:val="C00000"/>
          <w:sz w:val="32"/>
          <w:szCs w:val="32"/>
        </w:rPr>
      </w:pPr>
      <w:r w:rsidRPr="00976677">
        <w:rPr>
          <w:rFonts w:asciiTheme="minorHAnsi" w:eastAsia="Calibri" w:hAnsiTheme="minorHAnsi" w:cs="Open Sans SemiBold"/>
          <w:color w:val="C00000"/>
          <w:sz w:val="44"/>
          <w:szCs w:val="44"/>
        </w:rPr>
        <w:t>Quickscan</w:t>
      </w:r>
      <w:r w:rsidR="00323341" w:rsidRPr="00976677">
        <w:rPr>
          <w:rFonts w:asciiTheme="minorHAnsi" w:eastAsia="Calibri" w:hAnsiTheme="minorHAnsi" w:cs="Open Sans SemiBold"/>
          <w:color w:val="C00000"/>
          <w:sz w:val="32"/>
          <w:szCs w:val="32"/>
        </w:rPr>
        <w:t xml:space="preserve"> </w:t>
      </w:r>
    </w:p>
    <w:p w14:paraId="006D10D7" w14:textId="49B787FB" w:rsidR="00E554ED" w:rsidRPr="00976677" w:rsidRDefault="00A13798" w:rsidP="00A13798">
      <w:pPr>
        <w:spacing w:line="276" w:lineRule="auto"/>
        <w:ind w:firstLine="708"/>
        <w:outlineLvl w:val="0"/>
        <w:rPr>
          <w:rFonts w:asciiTheme="minorHAnsi" w:eastAsia="Calibri" w:hAnsiTheme="minorHAnsi" w:cs="Open Sans SemiBold"/>
          <w:color w:val="C00000"/>
          <w:sz w:val="32"/>
          <w:szCs w:val="32"/>
        </w:rPr>
      </w:pPr>
      <w:r>
        <w:rPr>
          <w:rFonts w:asciiTheme="minorHAnsi" w:eastAsia="Calibri" w:hAnsiTheme="minorHAnsi" w:cs="Open Sans SemiBold"/>
          <w:color w:val="C00000"/>
          <w:sz w:val="32"/>
          <w:szCs w:val="32"/>
        </w:rPr>
        <w:t xml:space="preserve">                             </w:t>
      </w:r>
      <w:r>
        <w:rPr>
          <w:rFonts w:asciiTheme="minorHAnsi" w:eastAsia="Calibri" w:hAnsiTheme="minorHAnsi" w:cs="Open Sans SemiBold"/>
          <w:color w:val="C00000"/>
          <w:sz w:val="32"/>
          <w:szCs w:val="32"/>
        </w:rPr>
        <w:tab/>
      </w:r>
      <w:r w:rsidR="00323341" w:rsidRPr="00976677">
        <w:rPr>
          <w:rFonts w:asciiTheme="minorHAnsi" w:eastAsia="Calibri" w:hAnsiTheme="minorHAnsi" w:cs="Open Sans SemiBold"/>
          <w:sz w:val="14"/>
          <w:szCs w:val="14"/>
        </w:rPr>
        <w:t>(b</w:t>
      </w:r>
      <w:r w:rsidR="00316493" w:rsidRPr="00976677">
        <w:rPr>
          <w:rFonts w:asciiTheme="minorHAnsi" w:eastAsia="Calibri" w:hAnsiTheme="minorHAnsi" w:cs="Open Sans SemiBold"/>
          <w:sz w:val="14"/>
          <w:szCs w:val="14"/>
        </w:rPr>
        <w:t>ehorend bij een conceptaanvraag omgevingsvergunning</w:t>
      </w:r>
      <w:r w:rsidR="00323341" w:rsidRPr="00976677">
        <w:rPr>
          <w:rFonts w:asciiTheme="minorHAnsi" w:eastAsia="Calibri" w:hAnsiTheme="minorHAnsi" w:cs="Open Sans SemiBold"/>
          <w:sz w:val="14"/>
          <w:szCs w:val="14"/>
        </w:rPr>
        <w:t>)</w:t>
      </w:r>
    </w:p>
    <w:p w14:paraId="46BE32F3" w14:textId="77777777" w:rsidR="00323341" w:rsidRDefault="00323341" w:rsidP="00E554ED">
      <w:pPr>
        <w:spacing w:line="276" w:lineRule="auto"/>
        <w:contextualSpacing/>
        <w:outlineLvl w:val="1"/>
        <w:rPr>
          <w:rFonts w:asciiTheme="minorHAnsi" w:eastAsia="Calibri" w:hAnsiTheme="minorHAnsi" w:cs="Open Sans SemiBold"/>
          <w:color w:val="C00000"/>
          <w:sz w:val="14"/>
          <w:szCs w:val="14"/>
        </w:rPr>
      </w:pPr>
    </w:p>
    <w:p w14:paraId="7194001B" w14:textId="20E886F8" w:rsidR="00E554ED" w:rsidRPr="00316493" w:rsidRDefault="00E554ED" w:rsidP="00E554ED">
      <w:pPr>
        <w:spacing w:line="276" w:lineRule="auto"/>
        <w:contextualSpacing/>
        <w:outlineLvl w:val="1"/>
        <w:rPr>
          <w:rFonts w:asciiTheme="minorHAnsi" w:eastAsia="Calibri" w:hAnsiTheme="minorHAnsi" w:cs="Open Sans SemiBold"/>
          <w:color w:val="C00000"/>
          <w:sz w:val="32"/>
          <w:szCs w:val="32"/>
        </w:rPr>
      </w:pPr>
      <w:r w:rsidRPr="00316493">
        <w:rPr>
          <w:rFonts w:asciiTheme="minorHAnsi" w:eastAsia="Calibri" w:hAnsiTheme="minorHAnsi" w:cs="Open Sans SemiBold"/>
          <w:color w:val="C00000"/>
          <w:sz w:val="32"/>
          <w:szCs w:val="32"/>
        </w:rPr>
        <w:t xml:space="preserve">Gegevens </w:t>
      </w:r>
      <w:r w:rsidR="00384FA6" w:rsidRPr="00316493">
        <w:rPr>
          <w:rFonts w:asciiTheme="minorHAnsi" w:eastAsia="Calibri" w:hAnsiTheme="minorHAnsi" w:cs="Open Sans SemiBold"/>
          <w:color w:val="C00000"/>
          <w:sz w:val="32"/>
          <w:szCs w:val="32"/>
        </w:rPr>
        <w:t>initiatief</w:t>
      </w:r>
    </w:p>
    <w:p w14:paraId="55D50FE8" w14:textId="77777777" w:rsidR="00E554ED" w:rsidRPr="000D5E96" w:rsidRDefault="000D5E96" w:rsidP="00E554ED">
      <w:pPr>
        <w:spacing w:line="276" w:lineRule="auto"/>
        <w:rPr>
          <w:rFonts w:asciiTheme="minorHAnsi" w:eastAsia="Calibri" w:hAnsiTheme="minorHAnsi"/>
          <w:sz w:val="22"/>
          <w:szCs w:val="22"/>
        </w:rPr>
      </w:pPr>
      <w:r w:rsidRPr="000D5E96">
        <w:rPr>
          <w:rFonts w:asciiTheme="minorHAnsi" w:eastAsia="Calibri" w:hAnsiTheme="minorHAnsi"/>
          <w:sz w:val="22"/>
          <w:szCs w:val="22"/>
        </w:rPr>
        <w:t>Naam van het plan</w:t>
      </w:r>
      <w:r w:rsidRPr="000D5E96">
        <w:rPr>
          <w:rFonts w:asciiTheme="minorHAnsi" w:eastAsia="Calibri" w:hAnsiTheme="minorHAnsi"/>
          <w:sz w:val="22"/>
          <w:szCs w:val="22"/>
        </w:rPr>
        <w:tab/>
        <w:t>:</w:t>
      </w:r>
      <w:r w:rsidR="007E59B9" w:rsidRPr="000D5E96">
        <w:rPr>
          <w:rFonts w:asciiTheme="minorHAnsi" w:eastAsia="Calibri" w:hAnsiTheme="minorHAnsi"/>
          <w:sz w:val="22"/>
          <w:szCs w:val="22"/>
        </w:rPr>
        <w:fldChar w:fldCharType="begin">
          <w:ffData>
            <w:name w:val="Text20"/>
            <w:enabled/>
            <w:calcOnExit w:val="0"/>
            <w:textInput/>
          </w:ffData>
        </w:fldChar>
      </w:r>
      <w:bookmarkStart w:id="0" w:name="Text20"/>
      <w:r w:rsidR="007E59B9" w:rsidRPr="000D5E96">
        <w:rPr>
          <w:rFonts w:asciiTheme="minorHAnsi" w:eastAsia="Calibri" w:hAnsiTheme="minorHAnsi"/>
          <w:sz w:val="22"/>
          <w:szCs w:val="22"/>
        </w:rPr>
        <w:instrText xml:space="preserve"> FORMTEXT </w:instrText>
      </w:r>
      <w:r w:rsidR="007E59B9" w:rsidRPr="000D5E96">
        <w:rPr>
          <w:rFonts w:asciiTheme="minorHAnsi" w:eastAsia="Calibri" w:hAnsiTheme="minorHAnsi"/>
          <w:sz w:val="22"/>
          <w:szCs w:val="22"/>
        </w:rPr>
      </w:r>
      <w:r w:rsidR="007E59B9" w:rsidRPr="000D5E96">
        <w:rPr>
          <w:rFonts w:asciiTheme="minorHAnsi" w:eastAsia="Calibri" w:hAnsiTheme="minorHAnsi"/>
          <w:sz w:val="22"/>
          <w:szCs w:val="22"/>
        </w:rPr>
        <w:fldChar w:fldCharType="separate"/>
      </w:r>
      <w:r w:rsidR="007E59B9" w:rsidRPr="000D5E96">
        <w:rPr>
          <w:rFonts w:asciiTheme="minorHAnsi" w:eastAsia="Calibri" w:hAnsiTheme="minorHAnsi"/>
          <w:noProof/>
          <w:sz w:val="22"/>
          <w:szCs w:val="22"/>
        </w:rPr>
        <w:t> </w:t>
      </w:r>
      <w:r w:rsidR="007E59B9" w:rsidRPr="000D5E96">
        <w:rPr>
          <w:rFonts w:asciiTheme="minorHAnsi" w:eastAsia="Calibri" w:hAnsiTheme="minorHAnsi"/>
          <w:noProof/>
          <w:sz w:val="22"/>
          <w:szCs w:val="22"/>
        </w:rPr>
        <w:t> </w:t>
      </w:r>
      <w:r w:rsidR="007E59B9" w:rsidRPr="000D5E96">
        <w:rPr>
          <w:rFonts w:asciiTheme="minorHAnsi" w:eastAsia="Calibri" w:hAnsiTheme="minorHAnsi"/>
          <w:noProof/>
          <w:sz w:val="22"/>
          <w:szCs w:val="22"/>
        </w:rPr>
        <w:t> </w:t>
      </w:r>
      <w:r w:rsidR="007E59B9" w:rsidRPr="000D5E96">
        <w:rPr>
          <w:rFonts w:asciiTheme="minorHAnsi" w:eastAsia="Calibri" w:hAnsiTheme="minorHAnsi"/>
          <w:noProof/>
          <w:sz w:val="22"/>
          <w:szCs w:val="22"/>
        </w:rPr>
        <w:t> </w:t>
      </w:r>
      <w:r w:rsidR="007E59B9" w:rsidRPr="000D5E96">
        <w:rPr>
          <w:rFonts w:asciiTheme="minorHAnsi" w:eastAsia="Calibri" w:hAnsiTheme="minorHAnsi"/>
          <w:noProof/>
          <w:sz w:val="22"/>
          <w:szCs w:val="22"/>
        </w:rPr>
        <w:t> </w:t>
      </w:r>
      <w:r w:rsidR="007E59B9" w:rsidRPr="000D5E96">
        <w:rPr>
          <w:rFonts w:asciiTheme="minorHAnsi" w:eastAsia="Calibri" w:hAnsiTheme="minorHAnsi"/>
          <w:sz w:val="22"/>
          <w:szCs w:val="22"/>
        </w:rPr>
        <w:fldChar w:fldCharType="end"/>
      </w:r>
      <w:bookmarkEnd w:id="0"/>
      <w:r w:rsidR="007E59B9" w:rsidRPr="000D5E96">
        <w:rPr>
          <w:sz w:val="22"/>
          <w:szCs w:val="22"/>
        </w:rPr>
        <w:tab/>
      </w:r>
      <w:r w:rsidR="007E59B9" w:rsidRPr="000D5E96">
        <w:rPr>
          <w:sz w:val="22"/>
          <w:szCs w:val="22"/>
        </w:rPr>
        <w:tab/>
      </w:r>
    </w:p>
    <w:p w14:paraId="69D01A1C" w14:textId="77777777" w:rsidR="00E554ED" w:rsidRPr="000D5E96" w:rsidRDefault="000D5E96" w:rsidP="00E554ED">
      <w:pPr>
        <w:spacing w:line="276" w:lineRule="auto"/>
        <w:rPr>
          <w:rFonts w:asciiTheme="minorHAnsi" w:eastAsia="Calibri" w:hAnsiTheme="minorHAnsi"/>
          <w:sz w:val="22"/>
          <w:szCs w:val="22"/>
        </w:rPr>
      </w:pPr>
      <w:r w:rsidRPr="000D5E96">
        <w:rPr>
          <w:rFonts w:asciiTheme="minorHAnsi" w:eastAsia="Calibri" w:hAnsiTheme="minorHAnsi"/>
          <w:sz w:val="22"/>
          <w:szCs w:val="22"/>
        </w:rPr>
        <w:t>Datum indiening</w:t>
      </w:r>
      <w:r w:rsidRPr="000D5E96">
        <w:rPr>
          <w:rFonts w:asciiTheme="minorHAnsi" w:eastAsia="Calibri" w:hAnsiTheme="minorHAnsi"/>
          <w:sz w:val="22"/>
          <w:szCs w:val="22"/>
        </w:rPr>
        <w:tab/>
        <w:t>:</w:t>
      </w:r>
      <w:r w:rsidR="007E59B9" w:rsidRPr="000D5E96">
        <w:rPr>
          <w:rFonts w:asciiTheme="minorHAnsi" w:eastAsia="Calibri" w:hAnsiTheme="minorHAnsi"/>
          <w:sz w:val="22"/>
          <w:szCs w:val="22"/>
        </w:rPr>
        <w:fldChar w:fldCharType="begin">
          <w:ffData>
            <w:name w:val="Text21"/>
            <w:enabled/>
            <w:calcOnExit w:val="0"/>
            <w:textInput/>
          </w:ffData>
        </w:fldChar>
      </w:r>
      <w:bookmarkStart w:id="1" w:name="Text21"/>
      <w:r w:rsidR="007E59B9" w:rsidRPr="000D5E96">
        <w:rPr>
          <w:rFonts w:asciiTheme="minorHAnsi" w:eastAsia="Calibri" w:hAnsiTheme="minorHAnsi"/>
          <w:sz w:val="22"/>
          <w:szCs w:val="22"/>
        </w:rPr>
        <w:instrText xml:space="preserve"> FORMTEXT </w:instrText>
      </w:r>
      <w:r w:rsidR="007E59B9" w:rsidRPr="000D5E96">
        <w:rPr>
          <w:rFonts w:asciiTheme="minorHAnsi" w:eastAsia="Calibri" w:hAnsiTheme="minorHAnsi"/>
          <w:sz w:val="22"/>
          <w:szCs w:val="22"/>
        </w:rPr>
      </w:r>
      <w:r w:rsidR="007E59B9" w:rsidRPr="000D5E96">
        <w:rPr>
          <w:rFonts w:asciiTheme="minorHAnsi" w:eastAsia="Calibri" w:hAnsiTheme="minorHAnsi"/>
          <w:sz w:val="22"/>
          <w:szCs w:val="22"/>
        </w:rPr>
        <w:fldChar w:fldCharType="separate"/>
      </w:r>
      <w:r w:rsidR="007E59B9" w:rsidRPr="000D5E96">
        <w:rPr>
          <w:rFonts w:asciiTheme="minorHAnsi" w:eastAsia="Calibri" w:hAnsiTheme="minorHAnsi"/>
          <w:noProof/>
          <w:sz w:val="22"/>
          <w:szCs w:val="22"/>
        </w:rPr>
        <w:t> </w:t>
      </w:r>
      <w:r w:rsidR="007E59B9" w:rsidRPr="000D5E96">
        <w:rPr>
          <w:rFonts w:asciiTheme="minorHAnsi" w:eastAsia="Calibri" w:hAnsiTheme="minorHAnsi"/>
          <w:noProof/>
          <w:sz w:val="22"/>
          <w:szCs w:val="22"/>
        </w:rPr>
        <w:t> </w:t>
      </w:r>
      <w:r w:rsidR="007E59B9" w:rsidRPr="000D5E96">
        <w:rPr>
          <w:rFonts w:asciiTheme="minorHAnsi" w:eastAsia="Calibri" w:hAnsiTheme="minorHAnsi"/>
          <w:noProof/>
          <w:sz w:val="22"/>
          <w:szCs w:val="22"/>
        </w:rPr>
        <w:t> </w:t>
      </w:r>
      <w:r w:rsidR="007E59B9" w:rsidRPr="000D5E96">
        <w:rPr>
          <w:rFonts w:asciiTheme="minorHAnsi" w:eastAsia="Calibri" w:hAnsiTheme="minorHAnsi"/>
          <w:noProof/>
          <w:sz w:val="22"/>
          <w:szCs w:val="22"/>
        </w:rPr>
        <w:t> </w:t>
      </w:r>
      <w:r w:rsidR="007E59B9" w:rsidRPr="000D5E96">
        <w:rPr>
          <w:rFonts w:asciiTheme="minorHAnsi" w:eastAsia="Calibri" w:hAnsiTheme="minorHAnsi"/>
          <w:noProof/>
          <w:sz w:val="22"/>
          <w:szCs w:val="22"/>
        </w:rPr>
        <w:t> </w:t>
      </w:r>
      <w:r w:rsidR="007E59B9" w:rsidRPr="000D5E96">
        <w:rPr>
          <w:rFonts w:asciiTheme="minorHAnsi" w:eastAsia="Calibri" w:hAnsiTheme="minorHAnsi"/>
          <w:sz w:val="22"/>
          <w:szCs w:val="22"/>
        </w:rPr>
        <w:fldChar w:fldCharType="end"/>
      </w:r>
      <w:bookmarkEnd w:id="1"/>
    </w:p>
    <w:p w14:paraId="6F869469" w14:textId="77777777" w:rsidR="00E554ED" w:rsidRPr="000D5E96" w:rsidRDefault="00E554ED" w:rsidP="00E554ED">
      <w:pPr>
        <w:spacing w:line="276" w:lineRule="auto"/>
        <w:rPr>
          <w:rFonts w:asciiTheme="minorHAnsi" w:eastAsia="Calibri" w:hAnsiTheme="minorHAnsi"/>
          <w:sz w:val="22"/>
          <w:szCs w:val="22"/>
        </w:rPr>
      </w:pPr>
      <w:r w:rsidRPr="000D5E96">
        <w:rPr>
          <w:rFonts w:asciiTheme="minorHAnsi" w:eastAsia="Calibri" w:hAnsiTheme="minorHAnsi"/>
          <w:sz w:val="22"/>
          <w:szCs w:val="22"/>
        </w:rPr>
        <w:t>Locatie van het plan</w:t>
      </w:r>
      <w:r w:rsidRPr="000D5E96">
        <w:rPr>
          <w:rFonts w:asciiTheme="minorHAnsi" w:eastAsia="Calibri" w:hAnsiTheme="minorHAnsi"/>
          <w:sz w:val="22"/>
          <w:szCs w:val="22"/>
        </w:rPr>
        <w:tab/>
        <w:t>:</w:t>
      </w:r>
      <w:r w:rsidR="007E59B9" w:rsidRPr="000D5E96">
        <w:rPr>
          <w:rFonts w:asciiTheme="minorHAnsi" w:eastAsia="Calibri" w:hAnsiTheme="minorHAnsi"/>
          <w:sz w:val="22"/>
          <w:szCs w:val="22"/>
        </w:rPr>
        <w:fldChar w:fldCharType="begin">
          <w:ffData>
            <w:name w:val="Text22"/>
            <w:enabled/>
            <w:calcOnExit w:val="0"/>
            <w:textInput/>
          </w:ffData>
        </w:fldChar>
      </w:r>
      <w:bookmarkStart w:id="2" w:name="Text22"/>
      <w:r w:rsidR="007E59B9" w:rsidRPr="000D5E96">
        <w:rPr>
          <w:rFonts w:asciiTheme="minorHAnsi" w:eastAsia="Calibri" w:hAnsiTheme="minorHAnsi"/>
          <w:sz w:val="22"/>
          <w:szCs w:val="22"/>
        </w:rPr>
        <w:instrText xml:space="preserve"> FORMTEXT </w:instrText>
      </w:r>
      <w:r w:rsidR="007E59B9" w:rsidRPr="000D5E96">
        <w:rPr>
          <w:rFonts w:asciiTheme="minorHAnsi" w:eastAsia="Calibri" w:hAnsiTheme="minorHAnsi"/>
          <w:sz w:val="22"/>
          <w:szCs w:val="22"/>
        </w:rPr>
      </w:r>
      <w:r w:rsidR="007E59B9" w:rsidRPr="000D5E96">
        <w:rPr>
          <w:rFonts w:asciiTheme="minorHAnsi" w:eastAsia="Calibri" w:hAnsiTheme="minorHAnsi"/>
          <w:sz w:val="22"/>
          <w:szCs w:val="22"/>
        </w:rPr>
        <w:fldChar w:fldCharType="separate"/>
      </w:r>
      <w:r w:rsidR="007E59B9" w:rsidRPr="000D5E96">
        <w:rPr>
          <w:rFonts w:asciiTheme="minorHAnsi" w:eastAsia="Calibri" w:hAnsiTheme="minorHAnsi"/>
          <w:noProof/>
          <w:sz w:val="22"/>
          <w:szCs w:val="22"/>
        </w:rPr>
        <w:t> </w:t>
      </w:r>
      <w:r w:rsidR="007E59B9" w:rsidRPr="000D5E96">
        <w:rPr>
          <w:rFonts w:asciiTheme="minorHAnsi" w:eastAsia="Calibri" w:hAnsiTheme="minorHAnsi"/>
          <w:noProof/>
          <w:sz w:val="22"/>
          <w:szCs w:val="22"/>
        </w:rPr>
        <w:t> </w:t>
      </w:r>
      <w:r w:rsidR="007E59B9" w:rsidRPr="000D5E96">
        <w:rPr>
          <w:rFonts w:asciiTheme="minorHAnsi" w:eastAsia="Calibri" w:hAnsiTheme="minorHAnsi"/>
          <w:noProof/>
          <w:sz w:val="22"/>
          <w:szCs w:val="22"/>
        </w:rPr>
        <w:t> </w:t>
      </w:r>
      <w:r w:rsidR="007E59B9" w:rsidRPr="000D5E96">
        <w:rPr>
          <w:rFonts w:asciiTheme="minorHAnsi" w:eastAsia="Calibri" w:hAnsiTheme="minorHAnsi"/>
          <w:noProof/>
          <w:sz w:val="22"/>
          <w:szCs w:val="22"/>
        </w:rPr>
        <w:t> </w:t>
      </w:r>
      <w:r w:rsidR="007E59B9" w:rsidRPr="000D5E96">
        <w:rPr>
          <w:rFonts w:asciiTheme="minorHAnsi" w:eastAsia="Calibri" w:hAnsiTheme="minorHAnsi"/>
          <w:noProof/>
          <w:sz w:val="22"/>
          <w:szCs w:val="22"/>
        </w:rPr>
        <w:t> </w:t>
      </w:r>
      <w:r w:rsidR="007E59B9" w:rsidRPr="000D5E96">
        <w:rPr>
          <w:rFonts w:asciiTheme="minorHAnsi" w:eastAsia="Calibri" w:hAnsiTheme="minorHAnsi"/>
          <w:sz w:val="22"/>
          <w:szCs w:val="22"/>
        </w:rPr>
        <w:fldChar w:fldCharType="end"/>
      </w:r>
      <w:bookmarkEnd w:id="2"/>
    </w:p>
    <w:p w14:paraId="18F88419" w14:textId="77777777" w:rsidR="00E554ED" w:rsidRPr="00981C3A" w:rsidRDefault="00E554ED" w:rsidP="00E554ED">
      <w:pPr>
        <w:spacing w:line="276" w:lineRule="auto"/>
        <w:rPr>
          <w:rFonts w:asciiTheme="minorHAnsi" w:eastAsia="Calibri" w:hAnsiTheme="minorHAnsi"/>
        </w:rPr>
      </w:pPr>
    </w:p>
    <w:p w14:paraId="10F0619E" w14:textId="77777777" w:rsidR="00E554ED" w:rsidRPr="00316493" w:rsidRDefault="00E554ED" w:rsidP="00E554ED">
      <w:pPr>
        <w:spacing w:line="276" w:lineRule="auto"/>
        <w:contextualSpacing/>
        <w:outlineLvl w:val="1"/>
        <w:rPr>
          <w:rFonts w:asciiTheme="minorHAnsi" w:eastAsia="Calibri" w:hAnsiTheme="minorHAnsi" w:cs="Open Sans SemiBold"/>
          <w:color w:val="C00000"/>
          <w:sz w:val="32"/>
          <w:szCs w:val="32"/>
        </w:rPr>
      </w:pPr>
      <w:r w:rsidRPr="00316493">
        <w:rPr>
          <w:rFonts w:asciiTheme="minorHAnsi" w:eastAsia="Calibri" w:hAnsiTheme="minorHAnsi" w:cs="Open Sans SemiBold"/>
          <w:color w:val="C00000"/>
          <w:sz w:val="32"/>
          <w:szCs w:val="32"/>
        </w:rPr>
        <w:t>Contactgegevens aanvrager</w:t>
      </w:r>
    </w:p>
    <w:p w14:paraId="70DD9627" w14:textId="77777777" w:rsidR="00E554ED" w:rsidRPr="00981C3A" w:rsidRDefault="00E554ED" w:rsidP="00E554ED">
      <w:pPr>
        <w:spacing w:line="276" w:lineRule="auto"/>
        <w:rPr>
          <w:rFonts w:asciiTheme="minorHAnsi" w:eastAsia="Calibri" w:hAnsiTheme="minorHAnsi"/>
          <w:sz w:val="22"/>
          <w:szCs w:val="22"/>
        </w:rPr>
      </w:pPr>
      <w:r w:rsidRPr="00981C3A">
        <w:rPr>
          <w:rFonts w:asciiTheme="minorHAnsi" w:eastAsia="Calibri" w:hAnsiTheme="minorHAnsi"/>
          <w:sz w:val="22"/>
          <w:szCs w:val="22"/>
        </w:rPr>
        <w:t>Naam</w:t>
      </w:r>
      <w:r w:rsidRPr="00981C3A">
        <w:rPr>
          <w:rFonts w:asciiTheme="minorHAnsi" w:eastAsia="Calibri" w:hAnsiTheme="minorHAnsi"/>
          <w:sz w:val="22"/>
          <w:szCs w:val="22"/>
        </w:rPr>
        <w:tab/>
      </w:r>
      <w:r w:rsidRPr="00981C3A">
        <w:rPr>
          <w:rFonts w:asciiTheme="minorHAnsi" w:eastAsia="Calibri" w:hAnsiTheme="minorHAnsi"/>
          <w:sz w:val="22"/>
          <w:szCs w:val="22"/>
        </w:rPr>
        <w:tab/>
      </w:r>
      <w:r w:rsidRPr="00981C3A">
        <w:rPr>
          <w:rFonts w:asciiTheme="minorHAnsi" w:eastAsia="Calibri" w:hAnsiTheme="minorHAnsi"/>
          <w:sz w:val="22"/>
          <w:szCs w:val="22"/>
        </w:rPr>
        <w:tab/>
        <w:t>:</w:t>
      </w:r>
      <w:r w:rsidR="007E59B9">
        <w:rPr>
          <w:rFonts w:asciiTheme="minorHAnsi" w:eastAsia="Calibri" w:hAnsiTheme="minorHAnsi"/>
          <w:sz w:val="22"/>
          <w:szCs w:val="22"/>
        </w:rPr>
        <w:fldChar w:fldCharType="begin">
          <w:ffData>
            <w:name w:val="Text23"/>
            <w:enabled/>
            <w:calcOnExit w:val="0"/>
            <w:textInput/>
          </w:ffData>
        </w:fldChar>
      </w:r>
      <w:bookmarkStart w:id="3" w:name="Text23"/>
      <w:r w:rsidR="007E59B9">
        <w:rPr>
          <w:rFonts w:asciiTheme="minorHAnsi" w:eastAsia="Calibri" w:hAnsiTheme="minorHAnsi"/>
          <w:sz w:val="22"/>
          <w:szCs w:val="22"/>
        </w:rPr>
        <w:instrText xml:space="preserve"> FORMTEXT </w:instrText>
      </w:r>
      <w:r w:rsidR="007E59B9">
        <w:rPr>
          <w:rFonts w:asciiTheme="minorHAnsi" w:eastAsia="Calibri" w:hAnsiTheme="minorHAnsi"/>
          <w:sz w:val="22"/>
          <w:szCs w:val="22"/>
        </w:rPr>
      </w:r>
      <w:r w:rsidR="007E59B9">
        <w:rPr>
          <w:rFonts w:asciiTheme="minorHAnsi" w:eastAsia="Calibri" w:hAnsiTheme="minorHAnsi"/>
          <w:sz w:val="22"/>
          <w:szCs w:val="22"/>
        </w:rPr>
        <w:fldChar w:fldCharType="separate"/>
      </w:r>
      <w:r w:rsidR="007E59B9">
        <w:rPr>
          <w:rFonts w:asciiTheme="minorHAnsi" w:eastAsia="Calibri" w:hAnsiTheme="minorHAnsi"/>
          <w:noProof/>
          <w:sz w:val="22"/>
          <w:szCs w:val="22"/>
        </w:rPr>
        <w:t> </w:t>
      </w:r>
      <w:r w:rsidR="007E59B9">
        <w:rPr>
          <w:rFonts w:asciiTheme="minorHAnsi" w:eastAsia="Calibri" w:hAnsiTheme="minorHAnsi"/>
          <w:noProof/>
          <w:sz w:val="22"/>
          <w:szCs w:val="22"/>
        </w:rPr>
        <w:t> </w:t>
      </w:r>
      <w:r w:rsidR="007E59B9">
        <w:rPr>
          <w:rFonts w:asciiTheme="minorHAnsi" w:eastAsia="Calibri" w:hAnsiTheme="minorHAnsi"/>
          <w:noProof/>
          <w:sz w:val="22"/>
          <w:szCs w:val="22"/>
        </w:rPr>
        <w:t> </w:t>
      </w:r>
      <w:r w:rsidR="007E59B9">
        <w:rPr>
          <w:rFonts w:asciiTheme="minorHAnsi" w:eastAsia="Calibri" w:hAnsiTheme="minorHAnsi"/>
          <w:noProof/>
          <w:sz w:val="22"/>
          <w:szCs w:val="22"/>
        </w:rPr>
        <w:t> </w:t>
      </w:r>
      <w:r w:rsidR="007E59B9">
        <w:rPr>
          <w:rFonts w:asciiTheme="minorHAnsi" w:eastAsia="Calibri" w:hAnsiTheme="minorHAnsi"/>
          <w:noProof/>
          <w:sz w:val="22"/>
          <w:szCs w:val="22"/>
        </w:rPr>
        <w:t> </w:t>
      </w:r>
      <w:r w:rsidR="007E59B9">
        <w:rPr>
          <w:rFonts w:asciiTheme="minorHAnsi" w:eastAsia="Calibri" w:hAnsiTheme="minorHAnsi"/>
          <w:sz w:val="22"/>
          <w:szCs w:val="22"/>
        </w:rPr>
        <w:fldChar w:fldCharType="end"/>
      </w:r>
      <w:bookmarkEnd w:id="3"/>
    </w:p>
    <w:p w14:paraId="7FD6595D" w14:textId="77777777" w:rsidR="00E554ED" w:rsidRPr="00981C3A" w:rsidRDefault="00E554ED" w:rsidP="00E554ED">
      <w:pPr>
        <w:spacing w:line="276" w:lineRule="auto"/>
        <w:rPr>
          <w:rFonts w:asciiTheme="minorHAnsi" w:eastAsia="Calibri" w:hAnsiTheme="minorHAnsi"/>
          <w:sz w:val="22"/>
          <w:szCs w:val="22"/>
        </w:rPr>
      </w:pPr>
      <w:r w:rsidRPr="00981C3A">
        <w:rPr>
          <w:rFonts w:asciiTheme="minorHAnsi" w:eastAsia="Calibri" w:hAnsiTheme="minorHAnsi"/>
          <w:sz w:val="22"/>
          <w:szCs w:val="22"/>
        </w:rPr>
        <w:t>Adres</w:t>
      </w:r>
      <w:r w:rsidRPr="00981C3A">
        <w:rPr>
          <w:rFonts w:asciiTheme="minorHAnsi" w:eastAsia="Calibri" w:hAnsiTheme="minorHAnsi"/>
          <w:sz w:val="22"/>
          <w:szCs w:val="22"/>
        </w:rPr>
        <w:tab/>
      </w:r>
      <w:r w:rsidRPr="00981C3A">
        <w:rPr>
          <w:rFonts w:asciiTheme="minorHAnsi" w:eastAsia="Calibri" w:hAnsiTheme="minorHAnsi"/>
          <w:sz w:val="22"/>
          <w:szCs w:val="22"/>
        </w:rPr>
        <w:tab/>
      </w:r>
      <w:r w:rsidRPr="00981C3A">
        <w:rPr>
          <w:rFonts w:asciiTheme="minorHAnsi" w:eastAsia="Calibri" w:hAnsiTheme="minorHAnsi"/>
          <w:sz w:val="22"/>
          <w:szCs w:val="22"/>
        </w:rPr>
        <w:tab/>
        <w:t>:</w:t>
      </w:r>
      <w:r w:rsidR="007E59B9">
        <w:rPr>
          <w:rFonts w:asciiTheme="minorHAnsi" w:eastAsia="Calibri" w:hAnsiTheme="minorHAnsi"/>
          <w:sz w:val="22"/>
          <w:szCs w:val="22"/>
        </w:rPr>
        <w:fldChar w:fldCharType="begin">
          <w:ffData>
            <w:name w:val="Text24"/>
            <w:enabled/>
            <w:calcOnExit w:val="0"/>
            <w:textInput/>
          </w:ffData>
        </w:fldChar>
      </w:r>
      <w:bookmarkStart w:id="4" w:name="Text24"/>
      <w:r w:rsidR="007E59B9">
        <w:rPr>
          <w:rFonts w:asciiTheme="minorHAnsi" w:eastAsia="Calibri" w:hAnsiTheme="minorHAnsi"/>
          <w:sz w:val="22"/>
          <w:szCs w:val="22"/>
        </w:rPr>
        <w:instrText xml:space="preserve"> FORMTEXT </w:instrText>
      </w:r>
      <w:r w:rsidR="007E59B9">
        <w:rPr>
          <w:rFonts w:asciiTheme="minorHAnsi" w:eastAsia="Calibri" w:hAnsiTheme="minorHAnsi"/>
          <w:sz w:val="22"/>
          <w:szCs w:val="22"/>
        </w:rPr>
      </w:r>
      <w:r w:rsidR="007E59B9">
        <w:rPr>
          <w:rFonts w:asciiTheme="minorHAnsi" w:eastAsia="Calibri" w:hAnsiTheme="minorHAnsi"/>
          <w:sz w:val="22"/>
          <w:szCs w:val="22"/>
        </w:rPr>
        <w:fldChar w:fldCharType="separate"/>
      </w:r>
      <w:r w:rsidR="007E59B9">
        <w:rPr>
          <w:rFonts w:asciiTheme="minorHAnsi" w:eastAsia="Calibri" w:hAnsiTheme="minorHAnsi"/>
          <w:noProof/>
          <w:sz w:val="22"/>
          <w:szCs w:val="22"/>
        </w:rPr>
        <w:t> </w:t>
      </w:r>
      <w:r w:rsidR="007E59B9">
        <w:rPr>
          <w:rFonts w:asciiTheme="minorHAnsi" w:eastAsia="Calibri" w:hAnsiTheme="minorHAnsi"/>
          <w:noProof/>
          <w:sz w:val="22"/>
          <w:szCs w:val="22"/>
        </w:rPr>
        <w:t> </w:t>
      </w:r>
      <w:r w:rsidR="007E59B9">
        <w:rPr>
          <w:rFonts w:asciiTheme="minorHAnsi" w:eastAsia="Calibri" w:hAnsiTheme="minorHAnsi"/>
          <w:noProof/>
          <w:sz w:val="22"/>
          <w:szCs w:val="22"/>
        </w:rPr>
        <w:t> </w:t>
      </w:r>
      <w:r w:rsidR="007E59B9">
        <w:rPr>
          <w:rFonts w:asciiTheme="minorHAnsi" w:eastAsia="Calibri" w:hAnsiTheme="minorHAnsi"/>
          <w:noProof/>
          <w:sz w:val="22"/>
          <w:szCs w:val="22"/>
        </w:rPr>
        <w:t> </w:t>
      </w:r>
      <w:r w:rsidR="007E59B9">
        <w:rPr>
          <w:rFonts w:asciiTheme="minorHAnsi" w:eastAsia="Calibri" w:hAnsiTheme="minorHAnsi"/>
          <w:noProof/>
          <w:sz w:val="22"/>
          <w:szCs w:val="22"/>
        </w:rPr>
        <w:t> </w:t>
      </w:r>
      <w:r w:rsidR="007E59B9">
        <w:rPr>
          <w:rFonts w:asciiTheme="minorHAnsi" w:eastAsia="Calibri" w:hAnsiTheme="minorHAnsi"/>
          <w:sz w:val="22"/>
          <w:szCs w:val="22"/>
        </w:rPr>
        <w:fldChar w:fldCharType="end"/>
      </w:r>
      <w:bookmarkEnd w:id="4"/>
    </w:p>
    <w:p w14:paraId="5D2F4716" w14:textId="77777777" w:rsidR="00E554ED" w:rsidRPr="00981C3A" w:rsidRDefault="00E554ED" w:rsidP="00E554ED">
      <w:pPr>
        <w:spacing w:line="276" w:lineRule="auto"/>
        <w:rPr>
          <w:rFonts w:asciiTheme="minorHAnsi" w:eastAsia="Calibri" w:hAnsiTheme="minorHAnsi"/>
          <w:sz w:val="22"/>
          <w:szCs w:val="22"/>
        </w:rPr>
      </w:pPr>
      <w:r w:rsidRPr="00981C3A">
        <w:rPr>
          <w:rFonts w:asciiTheme="minorHAnsi" w:eastAsia="Calibri" w:hAnsiTheme="minorHAnsi"/>
          <w:sz w:val="22"/>
          <w:szCs w:val="22"/>
        </w:rPr>
        <w:t>Telefoonnummer</w:t>
      </w:r>
      <w:r w:rsidRPr="00981C3A">
        <w:rPr>
          <w:rFonts w:asciiTheme="minorHAnsi" w:eastAsia="Calibri" w:hAnsiTheme="minorHAnsi"/>
          <w:sz w:val="22"/>
          <w:szCs w:val="22"/>
        </w:rPr>
        <w:tab/>
        <w:t>:</w:t>
      </w:r>
      <w:r w:rsidR="007E59B9">
        <w:rPr>
          <w:rFonts w:asciiTheme="minorHAnsi" w:eastAsia="Calibri" w:hAnsiTheme="minorHAnsi"/>
          <w:sz w:val="22"/>
          <w:szCs w:val="22"/>
        </w:rPr>
        <w:fldChar w:fldCharType="begin">
          <w:ffData>
            <w:name w:val="Text25"/>
            <w:enabled/>
            <w:calcOnExit w:val="0"/>
            <w:textInput/>
          </w:ffData>
        </w:fldChar>
      </w:r>
      <w:bookmarkStart w:id="5" w:name="Text25"/>
      <w:r w:rsidR="007E59B9">
        <w:rPr>
          <w:rFonts w:asciiTheme="minorHAnsi" w:eastAsia="Calibri" w:hAnsiTheme="minorHAnsi"/>
          <w:sz w:val="22"/>
          <w:szCs w:val="22"/>
        </w:rPr>
        <w:instrText xml:space="preserve"> FORMTEXT </w:instrText>
      </w:r>
      <w:r w:rsidR="007E59B9">
        <w:rPr>
          <w:rFonts w:asciiTheme="minorHAnsi" w:eastAsia="Calibri" w:hAnsiTheme="minorHAnsi"/>
          <w:sz w:val="22"/>
          <w:szCs w:val="22"/>
        </w:rPr>
      </w:r>
      <w:r w:rsidR="007E59B9">
        <w:rPr>
          <w:rFonts w:asciiTheme="minorHAnsi" w:eastAsia="Calibri" w:hAnsiTheme="minorHAnsi"/>
          <w:sz w:val="22"/>
          <w:szCs w:val="22"/>
        </w:rPr>
        <w:fldChar w:fldCharType="separate"/>
      </w:r>
      <w:r w:rsidR="007E59B9">
        <w:rPr>
          <w:rFonts w:asciiTheme="minorHAnsi" w:eastAsia="Calibri" w:hAnsiTheme="minorHAnsi"/>
          <w:noProof/>
          <w:sz w:val="22"/>
          <w:szCs w:val="22"/>
        </w:rPr>
        <w:t> </w:t>
      </w:r>
      <w:r w:rsidR="007E59B9">
        <w:rPr>
          <w:rFonts w:asciiTheme="minorHAnsi" w:eastAsia="Calibri" w:hAnsiTheme="minorHAnsi"/>
          <w:noProof/>
          <w:sz w:val="22"/>
          <w:szCs w:val="22"/>
        </w:rPr>
        <w:t> </w:t>
      </w:r>
      <w:r w:rsidR="007E59B9">
        <w:rPr>
          <w:rFonts w:asciiTheme="minorHAnsi" w:eastAsia="Calibri" w:hAnsiTheme="minorHAnsi"/>
          <w:noProof/>
          <w:sz w:val="22"/>
          <w:szCs w:val="22"/>
        </w:rPr>
        <w:t> </w:t>
      </w:r>
      <w:r w:rsidR="007E59B9">
        <w:rPr>
          <w:rFonts w:asciiTheme="minorHAnsi" w:eastAsia="Calibri" w:hAnsiTheme="minorHAnsi"/>
          <w:noProof/>
          <w:sz w:val="22"/>
          <w:szCs w:val="22"/>
        </w:rPr>
        <w:t> </w:t>
      </w:r>
      <w:r w:rsidR="007E59B9">
        <w:rPr>
          <w:rFonts w:asciiTheme="minorHAnsi" w:eastAsia="Calibri" w:hAnsiTheme="minorHAnsi"/>
          <w:noProof/>
          <w:sz w:val="22"/>
          <w:szCs w:val="22"/>
        </w:rPr>
        <w:t> </w:t>
      </w:r>
      <w:r w:rsidR="007E59B9">
        <w:rPr>
          <w:rFonts w:asciiTheme="minorHAnsi" w:eastAsia="Calibri" w:hAnsiTheme="minorHAnsi"/>
          <w:sz w:val="22"/>
          <w:szCs w:val="22"/>
        </w:rPr>
        <w:fldChar w:fldCharType="end"/>
      </w:r>
      <w:bookmarkEnd w:id="5"/>
    </w:p>
    <w:p w14:paraId="79C6EC08" w14:textId="77777777" w:rsidR="00E554ED" w:rsidRPr="00981C3A" w:rsidRDefault="00E554ED" w:rsidP="00E554ED">
      <w:pPr>
        <w:spacing w:line="276" w:lineRule="auto"/>
        <w:rPr>
          <w:rFonts w:asciiTheme="minorHAnsi" w:eastAsia="Calibri" w:hAnsiTheme="minorHAnsi"/>
          <w:sz w:val="22"/>
          <w:szCs w:val="22"/>
        </w:rPr>
      </w:pPr>
      <w:r w:rsidRPr="00981C3A">
        <w:rPr>
          <w:rFonts w:asciiTheme="minorHAnsi" w:eastAsia="Calibri" w:hAnsiTheme="minorHAnsi"/>
          <w:sz w:val="22"/>
          <w:szCs w:val="22"/>
        </w:rPr>
        <w:t>Emailadres</w:t>
      </w:r>
      <w:r w:rsidRPr="00981C3A">
        <w:rPr>
          <w:rFonts w:asciiTheme="minorHAnsi" w:eastAsia="Calibri" w:hAnsiTheme="minorHAnsi"/>
          <w:sz w:val="22"/>
          <w:szCs w:val="22"/>
        </w:rPr>
        <w:tab/>
      </w:r>
      <w:r w:rsidRPr="00981C3A">
        <w:rPr>
          <w:rFonts w:asciiTheme="minorHAnsi" w:eastAsia="Calibri" w:hAnsiTheme="minorHAnsi"/>
          <w:sz w:val="22"/>
          <w:szCs w:val="22"/>
        </w:rPr>
        <w:tab/>
        <w:t>:</w:t>
      </w:r>
      <w:r w:rsidR="007E59B9">
        <w:rPr>
          <w:rFonts w:asciiTheme="minorHAnsi" w:eastAsia="Calibri" w:hAnsiTheme="minorHAnsi"/>
          <w:sz w:val="22"/>
          <w:szCs w:val="22"/>
        </w:rPr>
        <w:fldChar w:fldCharType="begin">
          <w:ffData>
            <w:name w:val="Text26"/>
            <w:enabled/>
            <w:calcOnExit w:val="0"/>
            <w:textInput/>
          </w:ffData>
        </w:fldChar>
      </w:r>
      <w:bookmarkStart w:id="6" w:name="Text26"/>
      <w:r w:rsidR="007E59B9">
        <w:rPr>
          <w:rFonts w:asciiTheme="minorHAnsi" w:eastAsia="Calibri" w:hAnsiTheme="minorHAnsi"/>
          <w:sz w:val="22"/>
          <w:szCs w:val="22"/>
        </w:rPr>
        <w:instrText xml:space="preserve"> FORMTEXT </w:instrText>
      </w:r>
      <w:r w:rsidR="007E59B9">
        <w:rPr>
          <w:rFonts w:asciiTheme="minorHAnsi" w:eastAsia="Calibri" w:hAnsiTheme="minorHAnsi"/>
          <w:sz w:val="22"/>
          <w:szCs w:val="22"/>
        </w:rPr>
      </w:r>
      <w:r w:rsidR="007E59B9">
        <w:rPr>
          <w:rFonts w:asciiTheme="minorHAnsi" w:eastAsia="Calibri" w:hAnsiTheme="minorHAnsi"/>
          <w:sz w:val="22"/>
          <w:szCs w:val="22"/>
        </w:rPr>
        <w:fldChar w:fldCharType="separate"/>
      </w:r>
      <w:r w:rsidR="007E59B9">
        <w:rPr>
          <w:rFonts w:asciiTheme="minorHAnsi" w:eastAsia="Calibri" w:hAnsiTheme="minorHAnsi"/>
          <w:noProof/>
          <w:sz w:val="22"/>
          <w:szCs w:val="22"/>
        </w:rPr>
        <w:t> </w:t>
      </w:r>
      <w:r w:rsidR="007E59B9">
        <w:rPr>
          <w:rFonts w:asciiTheme="minorHAnsi" w:eastAsia="Calibri" w:hAnsiTheme="minorHAnsi"/>
          <w:noProof/>
          <w:sz w:val="22"/>
          <w:szCs w:val="22"/>
        </w:rPr>
        <w:t> </w:t>
      </w:r>
      <w:r w:rsidR="007E59B9">
        <w:rPr>
          <w:rFonts w:asciiTheme="minorHAnsi" w:eastAsia="Calibri" w:hAnsiTheme="minorHAnsi"/>
          <w:noProof/>
          <w:sz w:val="22"/>
          <w:szCs w:val="22"/>
        </w:rPr>
        <w:t> </w:t>
      </w:r>
      <w:r w:rsidR="007E59B9">
        <w:rPr>
          <w:rFonts w:asciiTheme="minorHAnsi" w:eastAsia="Calibri" w:hAnsiTheme="minorHAnsi"/>
          <w:noProof/>
          <w:sz w:val="22"/>
          <w:szCs w:val="22"/>
        </w:rPr>
        <w:t> </w:t>
      </w:r>
      <w:r w:rsidR="007E59B9">
        <w:rPr>
          <w:rFonts w:asciiTheme="minorHAnsi" w:eastAsia="Calibri" w:hAnsiTheme="minorHAnsi"/>
          <w:noProof/>
          <w:sz w:val="22"/>
          <w:szCs w:val="22"/>
        </w:rPr>
        <w:t> </w:t>
      </w:r>
      <w:r w:rsidR="007E59B9">
        <w:rPr>
          <w:rFonts w:asciiTheme="minorHAnsi" w:eastAsia="Calibri" w:hAnsiTheme="minorHAnsi"/>
          <w:sz w:val="22"/>
          <w:szCs w:val="22"/>
        </w:rPr>
        <w:fldChar w:fldCharType="end"/>
      </w:r>
      <w:bookmarkEnd w:id="6"/>
    </w:p>
    <w:p w14:paraId="5F59F553" w14:textId="77777777" w:rsidR="00E554ED" w:rsidRPr="00981C3A" w:rsidRDefault="00E554ED" w:rsidP="00E554ED">
      <w:pPr>
        <w:spacing w:line="276" w:lineRule="auto"/>
        <w:rPr>
          <w:rFonts w:asciiTheme="minorHAnsi" w:eastAsia="Calibri" w:hAnsiTheme="minorHAnsi"/>
        </w:rPr>
      </w:pPr>
    </w:p>
    <w:p w14:paraId="19256C43" w14:textId="56972A07" w:rsidR="00E554ED" w:rsidRPr="00316493" w:rsidRDefault="00E554ED" w:rsidP="00E554ED">
      <w:pPr>
        <w:spacing w:line="276" w:lineRule="auto"/>
        <w:contextualSpacing/>
        <w:outlineLvl w:val="1"/>
        <w:rPr>
          <w:rFonts w:asciiTheme="minorHAnsi" w:eastAsia="Calibri" w:hAnsiTheme="minorHAnsi" w:cs="Open Sans SemiBold"/>
          <w:color w:val="C00000"/>
          <w:sz w:val="32"/>
          <w:szCs w:val="32"/>
        </w:rPr>
      </w:pPr>
      <w:r w:rsidRPr="00316493">
        <w:rPr>
          <w:rFonts w:asciiTheme="minorHAnsi" w:eastAsia="Calibri" w:hAnsiTheme="minorHAnsi" w:cs="Open Sans SemiBold"/>
          <w:color w:val="C00000"/>
          <w:sz w:val="32"/>
          <w:szCs w:val="32"/>
        </w:rPr>
        <w:t>Contactgegevens professional</w:t>
      </w:r>
    </w:p>
    <w:p w14:paraId="4BB70A86" w14:textId="77777777" w:rsidR="00E554ED" w:rsidRPr="00981C3A" w:rsidRDefault="00E554ED" w:rsidP="00E554ED">
      <w:pPr>
        <w:spacing w:line="276" w:lineRule="auto"/>
        <w:rPr>
          <w:rFonts w:asciiTheme="minorHAnsi" w:eastAsia="Calibri" w:hAnsiTheme="minorHAnsi"/>
          <w:sz w:val="22"/>
          <w:szCs w:val="22"/>
        </w:rPr>
      </w:pPr>
      <w:r w:rsidRPr="00981C3A">
        <w:rPr>
          <w:rFonts w:asciiTheme="minorHAnsi" w:eastAsia="Calibri" w:hAnsiTheme="minorHAnsi"/>
          <w:sz w:val="22"/>
          <w:szCs w:val="22"/>
        </w:rPr>
        <w:t>Naam</w:t>
      </w:r>
      <w:r w:rsidRPr="00981C3A">
        <w:rPr>
          <w:rFonts w:asciiTheme="minorHAnsi" w:eastAsia="Calibri" w:hAnsiTheme="minorHAnsi"/>
          <w:sz w:val="22"/>
          <w:szCs w:val="22"/>
        </w:rPr>
        <w:tab/>
      </w:r>
      <w:r w:rsidRPr="00981C3A">
        <w:rPr>
          <w:rFonts w:asciiTheme="minorHAnsi" w:eastAsia="Calibri" w:hAnsiTheme="minorHAnsi"/>
          <w:sz w:val="22"/>
          <w:szCs w:val="22"/>
        </w:rPr>
        <w:tab/>
      </w:r>
      <w:r w:rsidRPr="00981C3A">
        <w:rPr>
          <w:rFonts w:asciiTheme="minorHAnsi" w:eastAsia="Calibri" w:hAnsiTheme="minorHAnsi"/>
          <w:sz w:val="22"/>
          <w:szCs w:val="22"/>
        </w:rPr>
        <w:tab/>
        <w:t>:</w:t>
      </w:r>
      <w:r w:rsidR="007E59B9">
        <w:rPr>
          <w:rFonts w:asciiTheme="minorHAnsi" w:eastAsia="Calibri" w:hAnsiTheme="minorHAnsi"/>
          <w:sz w:val="22"/>
          <w:szCs w:val="22"/>
        </w:rPr>
        <w:fldChar w:fldCharType="begin">
          <w:ffData>
            <w:name w:val="Text27"/>
            <w:enabled/>
            <w:calcOnExit w:val="0"/>
            <w:textInput/>
          </w:ffData>
        </w:fldChar>
      </w:r>
      <w:bookmarkStart w:id="7" w:name="Text27"/>
      <w:r w:rsidR="007E59B9">
        <w:rPr>
          <w:rFonts w:asciiTheme="minorHAnsi" w:eastAsia="Calibri" w:hAnsiTheme="minorHAnsi"/>
          <w:sz w:val="22"/>
          <w:szCs w:val="22"/>
        </w:rPr>
        <w:instrText xml:space="preserve"> FORMTEXT </w:instrText>
      </w:r>
      <w:r w:rsidR="007E59B9">
        <w:rPr>
          <w:rFonts w:asciiTheme="minorHAnsi" w:eastAsia="Calibri" w:hAnsiTheme="minorHAnsi"/>
          <w:sz w:val="22"/>
          <w:szCs w:val="22"/>
        </w:rPr>
      </w:r>
      <w:r w:rsidR="007E59B9">
        <w:rPr>
          <w:rFonts w:asciiTheme="minorHAnsi" w:eastAsia="Calibri" w:hAnsiTheme="minorHAnsi"/>
          <w:sz w:val="22"/>
          <w:szCs w:val="22"/>
        </w:rPr>
        <w:fldChar w:fldCharType="separate"/>
      </w:r>
      <w:r w:rsidR="007E59B9">
        <w:rPr>
          <w:rFonts w:asciiTheme="minorHAnsi" w:eastAsia="Calibri" w:hAnsiTheme="minorHAnsi"/>
          <w:noProof/>
          <w:sz w:val="22"/>
          <w:szCs w:val="22"/>
        </w:rPr>
        <w:t> </w:t>
      </w:r>
      <w:r w:rsidR="007E59B9">
        <w:rPr>
          <w:rFonts w:asciiTheme="minorHAnsi" w:eastAsia="Calibri" w:hAnsiTheme="minorHAnsi"/>
          <w:noProof/>
          <w:sz w:val="22"/>
          <w:szCs w:val="22"/>
        </w:rPr>
        <w:t> </w:t>
      </w:r>
      <w:r w:rsidR="007E59B9">
        <w:rPr>
          <w:rFonts w:asciiTheme="minorHAnsi" w:eastAsia="Calibri" w:hAnsiTheme="minorHAnsi"/>
          <w:noProof/>
          <w:sz w:val="22"/>
          <w:szCs w:val="22"/>
        </w:rPr>
        <w:t> </w:t>
      </w:r>
      <w:r w:rsidR="007E59B9">
        <w:rPr>
          <w:rFonts w:asciiTheme="minorHAnsi" w:eastAsia="Calibri" w:hAnsiTheme="minorHAnsi"/>
          <w:noProof/>
          <w:sz w:val="22"/>
          <w:szCs w:val="22"/>
        </w:rPr>
        <w:t> </w:t>
      </w:r>
      <w:r w:rsidR="007E59B9">
        <w:rPr>
          <w:rFonts w:asciiTheme="minorHAnsi" w:eastAsia="Calibri" w:hAnsiTheme="minorHAnsi"/>
          <w:noProof/>
          <w:sz w:val="22"/>
          <w:szCs w:val="22"/>
        </w:rPr>
        <w:t> </w:t>
      </w:r>
      <w:r w:rsidR="007E59B9">
        <w:rPr>
          <w:rFonts w:asciiTheme="minorHAnsi" w:eastAsia="Calibri" w:hAnsiTheme="minorHAnsi"/>
          <w:sz w:val="22"/>
          <w:szCs w:val="22"/>
        </w:rPr>
        <w:fldChar w:fldCharType="end"/>
      </w:r>
      <w:bookmarkEnd w:id="7"/>
    </w:p>
    <w:p w14:paraId="481B9BC2" w14:textId="77777777" w:rsidR="00E554ED" w:rsidRPr="00981C3A" w:rsidRDefault="00E554ED" w:rsidP="00E554ED">
      <w:pPr>
        <w:spacing w:line="276" w:lineRule="auto"/>
        <w:rPr>
          <w:rFonts w:asciiTheme="minorHAnsi" w:eastAsia="Calibri" w:hAnsiTheme="minorHAnsi"/>
          <w:sz w:val="22"/>
          <w:szCs w:val="22"/>
        </w:rPr>
      </w:pPr>
      <w:r w:rsidRPr="00981C3A">
        <w:rPr>
          <w:rFonts w:asciiTheme="minorHAnsi" w:eastAsia="Calibri" w:hAnsiTheme="minorHAnsi"/>
          <w:sz w:val="22"/>
          <w:szCs w:val="22"/>
        </w:rPr>
        <w:t>Telefoonnummer</w:t>
      </w:r>
      <w:r w:rsidRPr="00981C3A">
        <w:rPr>
          <w:rFonts w:asciiTheme="minorHAnsi" w:eastAsia="Calibri" w:hAnsiTheme="minorHAnsi"/>
          <w:sz w:val="22"/>
          <w:szCs w:val="22"/>
        </w:rPr>
        <w:tab/>
        <w:t>:</w:t>
      </w:r>
      <w:r w:rsidR="007E59B9">
        <w:rPr>
          <w:rFonts w:asciiTheme="minorHAnsi" w:eastAsia="Calibri" w:hAnsiTheme="minorHAnsi"/>
          <w:sz w:val="22"/>
          <w:szCs w:val="22"/>
        </w:rPr>
        <w:fldChar w:fldCharType="begin">
          <w:ffData>
            <w:name w:val="Text28"/>
            <w:enabled/>
            <w:calcOnExit w:val="0"/>
            <w:textInput/>
          </w:ffData>
        </w:fldChar>
      </w:r>
      <w:bookmarkStart w:id="8" w:name="Text28"/>
      <w:r w:rsidR="007E59B9">
        <w:rPr>
          <w:rFonts w:asciiTheme="minorHAnsi" w:eastAsia="Calibri" w:hAnsiTheme="minorHAnsi"/>
          <w:sz w:val="22"/>
          <w:szCs w:val="22"/>
        </w:rPr>
        <w:instrText xml:space="preserve"> FORMTEXT </w:instrText>
      </w:r>
      <w:r w:rsidR="007E59B9">
        <w:rPr>
          <w:rFonts w:asciiTheme="minorHAnsi" w:eastAsia="Calibri" w:hAnsiTheme="minorHAnsi"/>
          <w:sz w:val="22"/>
          <w:szCs w:val="22"/>
        </w:rPr>
      </w:r>
      <w:r w:rsidR="007E59B9">
        <w:rPr>
          <w:rFonts w:asciiTheme="minorHAnsi" w:eastAsia="Calibri" w:hAnsiTheme="minorHAnsi"/>
          <w:sz w:val="22"/>
          <w:szCs w:val="22"/>
        </w:rPr>
        <w:fldChar w:fldCharType="separate"/>
      </w:r>
      <w:r w:rsidR="007E59B9">
        <w:rPr>
          <w:rFonts w:asciiTheme="minorHAnsi" w:eastAsia="Calibri" w:hAnsiTheme="minorHAnsi"/>
          <w:noProof/>
          <w:sz w:val="22"/>
          <w:szCs w:val="22"/>
        </w:rPr>
        <w:t> </w:t>
      </w:r>
      <w:r w:rsidR="007E59B9">
        <w:rPr>
          <w:rFonts w:asciiTheme="minorHAnsi" w:eastAsia="Calibri" w:hAnsiTheme="minorHAnsi"/>
          <w:noProof/>
          <w:sz w:val="22"/>
          <w:szCs w:val="22"/>
        </w:rPr>
        <w:t> </w:t>
      </w:r>
      <w:r w:rsidR="007E59B9">
        <w:rPr>
          <w:rFonts w:asciiTheme="minorHAnsi" w:eastAsia="Calibri" w:hAnsiTheme="minorHAnsi"/>
          <w:noProof/>
          <w:sz w:val="22"/>
          <w:szCs w:val="22"/>
        </w:rPr>
        <w:t> </w:t>
      </w:r>
      <w:r w:rsidR="007E59B9">
        <w:rPr>
          <w:rFonts w:asciiTheme="minorHAnsi" w:eastAsia="Calibri" w:hAnsiTheme="minorHAnsi"/>
          <w:noProof/>
          <w:sz w:val="22"/>
          <w:szCs w:val="22"/>
        </w:rPr>
        <w:t> </w:t>
      </w:r>
      <w:r w:rsidR="007E59B9">
        <w:rPr>
          <w:rFonts w:asciiTheme="minorHAnsi" w:eastAsia="Calibri" w:hAnsiTheme="minorHAnsi"/>
          <w:noProof/>
          <w:sz w:val="22"/>
          <w:szCs w:val="22"/>
        </w:rPr>
        <w:t> </w:t>
      </w:r>
      <w:r w:rsidR="007E59B9">
        <w:rPr>
          <w:rFonts w:asciiTheme="minorHAnsi" w:eastAsia="Calibri" w:hAnsiTheme="minorHAnsi"/>
          <w:sz w:val="22"/>
          <w:szCs w:val="22"/>
        </w:rPr>
        <w:fldChar w:fldCharType="end"/>
      </w:r>
      <w:bookmarkEnd w:id="8"/>
    </w:p>
    <w:p w14:paraId="66333C96" w14:textId="77777777" w:rsidR="00E554ED" w:rsidRPr="00981C3A" w:rsidRDefault="00E554ED" w:rsidP="00E554ED">
      <w:pPr>
        <w:spacing w:line="276" w:lineRule="auto"/>
        <w:rPr>
          <w:rFonts w:asciiTheme="minorHAnsi" w:eastAsia="Calibri" w:hAnsiTheme="minorHAnsi"/>
          <w:sz w:val="22"/>
          <w:szCs w:val="22"/>
        </w:rPr>
      </w:pPr>
      <w:r w:rsidRPr="00981C3A">
        <w:rPr>
          <w:rFonts w:asciiTheme="minorHAnsi" w:eastAsia="Calibri" w:hAnsiTheme="minorHAnsi"/>
          <w:sz w:val="22"/>
          <w:szCs w:val="22"/>
        </w:rPr>
        <w:t>Emailadres</w:t>
      </w:r>
      <w:r w:rsidRPr="00981C3A">
        <w:rPr>
          <w:rFonts w:asciiTheme="minorHAnsi" w:eastAsia="Calibri" w:hAnsiTheme="minorHAnsi"/>
          <w:sz w:val="22"/>
          <w:szCs w:val="22"/>
        </w:rPr>
        <w:tab/>
      </w:r>
      <w:r w:rsidRPr="00981C3A">
        <w:rPr>
          <w:rFonts w:asciiTheme="minorHAnsi" w:eastAsia="Calibri" w:hAnsiTheme="minorHAnsi"/>
          <w:sz w:val="22"/>
          <w:szCs w:val="22"/>
        </w:rPr>
        <w:tab/>
        <w:t>:</w:t>
      </w:r>
      <w:r w:rsidR="007E59B9">
        <w:rPr>
          <w:rFonts w:asciiTheme="minorHAnsi" w:eastAsia="Calibri" w:hAnsiTheme="minorHAnsi"/>
          <w:sz w:val="22"/>
          <w:szCs w:val="22"/>
        </w:rPr>
        <w:fldChar w:fldCharType="begin">
          <w:ffData>
            <w:name w:val="Text29"/>
            <w:enabled/>
            <w:calcOnExit w:val="0"/>
            <w:textInput/>
          </w:ffData>
        </w:fldChar>
      </w:r>
      <w:bookmarkStart w:id="9" w:name="Text29"/>
      <w:r w:rsidR="007E59B9">
        <w:rPr>
          <w:rFonts w:asciiTheme="minorHAnsi" w:eastAsia="Calibri" w:hAnsiTheme="minorHAnsi"/>
          <w:sz w:val="22"/>
          <w:szCs w:val="22"/>
        </w:rPr>
        <w:instrText xml:space="preserve"> FORMTEXT </w:instrText>
      </w:r>
      <w:r w:rsidR="007E59B9">
        <w:rPr>
          <w:rFonts w:asciiTheme="minorHAnsi" w:eastAsia="Calibri" w:hAnsiTheme="minorHAnsi"/>
          <w:sz w:val="22"/>
          <w:szCs w:val="22"/>
        </w:rPr>
      </w:r>
      <w:r w:rsidR="007E59B9">
        <w:rPr>
          <w:rFonts w:asciiTheme="minorHAnsi" w:eastAsia="Calibri" w:hAnsiTheme="minorHAnsi"/>
          <w:sz w:val="22"/>
          <w:szCs w:val="22"/>
        </w:rPr>
        <w:fldChar w:fldCharType="separate"/>
      </w:r>
      <w:r w:rsidR="007E59B9">
        <w:rPr>
          <w:rFonts w:asciiTheme="minorHAnsi" w:eastAsia="Calibri" w:hAnsiTheme="minorHAnsi"/>
          <w:noProof/>
          <w:sz w:val="22"/>
          <w:szCs w:val="22"/>
        </w:rPr>
        <w:t> </w:t>
      </w:r>
      <w:r w:rsidR="007E59B9">
        <w:rPr>
          <w:rFonts w:asciiTheme="minorHAnsi" w:eastAsia="Calibri" w:hAnsiTheme="minorHAnsi"/>
          <w:noProof/>
          <w:sz w:val="22"/>
          <w:szCs w:val="22"/>
        </w:rPr>
        <w:t> </w:t>
      </w:r>
      <w:r w:rsidR="007E59B9">
        <w:rPr>
          <w:rFonts w:asciiTheme="minorHAnsi" w:eastAsia="Calibri" w:hAnsiTheme="minorHAnsi"/>
          <w:noProof/>
          <w:sz w:val="22"/>
          <w:szCs w:val="22"/>
        </w:rPr>
        <w:t> </w:t>
      </w:r>
      <w:r w:rsidR="007E59B9">
        <w:rPr>
          <w:rFonts w:asciiTheme="minorHAnsi" w:eastAsia="Calibri" w:hAnsiTheme="minorHAnsi"/>
          <w:noProof/>
          <w:sz w:val="22"/>
          <w:szCs w:val="22"/>
        </w:rPr>
        <w:t> </w:t>
      </w:r>
      <w:r w:rsidR="007E59B9">
        <w:rPr>
          <w:rFonts w:asciiTheme="minorHAnsi" w:eastAsia="Calibri" w:hAnsiTheme="minorHAnsi"/>
          <w:noProof/>
          <w:sz w:val="22"/>
          <w:szCs w:val="22"/>
        </w:rPr>
        <w:t> </w:t>
      </w:r>
      <w:r w:rsidR="007E59B9">
        <w:rPr>
          <w:rFonts w:asciiTheme="minorHAnsi" w:eastAsia="Calibri" w:hAnsiTheme="minorHAnsi"/>
          <w:sz w:val="22"/>
          <w:szCs w:val="22"/>
        </w:rPr>
        <w:fldChar w:fldCharType="end"/>
      </w:r>
      <w:bookmarkEnd w:id="9"/>
      <w:r w:rsidRPr="00981C3A">
        <w:rPr>
          <w:rFonts w:asciiTheme="minorHAnsi" w:eastAsia="Calibri" w:hAnsiTheme="minorHAnsi"/>
          <w:sz w:val="22"/>
          <w:szCs w:val="22"/>
        </w:rPr>
        <w:t xml:space="preserve"> </w:t>
      </w:r>
    </w:p>
    <w:p w14:paraId="56A841E6" w14:textId="77777777" w:rsidR="0023757D" w:rsidRPr="00981C3A" w:rsidRDefault="00E554ED" w:rsidP="00E554ED">
      <w:pPr>
        <w:spacing w:line="276" w:lineRule="auto"/>
        <w:rPr>
          <w:rFonts w:asciiTheme="minorHAnsi" w:eastAsia="Calibri" w:hAnsiTheme="minorHAnsi"/>
          <w:sz w:val="22"/>
          <w:szCs w:val="22"/>
        </w:rPr>
      </w:pPr>
      <w:r w:rsidRPr="00981C3A">
        <w:rPr>
          <w:rFonts w:asciiTheme="minorHAnsi" w:eastAsia="Calibri" w:hAnsiTheme="minorHAnsi"/>
          <w:sz w:val="22"/>
          <w:szCs w:val="22"/>
        </w:rPr>
        <w:t>Website</w:t>
      </w:r>
      <w:r w:rsidRPr="00981C3A">
        <w:rPr>
          <w:rFonts w:asciiTheme="minorHAnsi" w:eastAsia="Calibri" w:hAnsiTheme="minorHAnsi"/>
          <w:sz w:val="22"/>
          <w:szCs w:val="22"/>
        </w:rPr>
        <w:tab/>
      </w:r>
      <w:r w:rsidRPr="00981C3A">
        <w:rPr>
          <w:rFonts w:asciiTheme="minorHAnsi" w:eastAsia="Calibri" w:hAnsiTheme="minorHAnsi"/>
          <w:sz w:val="22"/>
          <w:szCs w:val="22"/>
        </w:rPr>
        <w:tab/>
        <w:t>:</w:t>
      </w:r>
      <w:r w:rsidR="007E59B9">
        <w:rPr>
          <w:rFonts w:asciiTheme="minorHAnsi" w:eastAsia="Calibri" w:hAnsiTheme="minorHAnsi"/>
          <w:sz w:val="22"/>
          <w:szCs w:val="22"/>
        </w:rPr>
        <w:fldChar w:fldCharType="begin">
          <w:ffData>
            <w:name w:val="Text30"/>
            <w:enabled/>
            <w:calcOnExit w:val="0"/>
            <w:textInput/>
          </w:ffData>
        </w:fldChar>
      </w:r>
      <w:bookmarkStart w:id="10" w:name="Text30"/>
      <w:r w:rsidR="007E59B9">
        <w:rPr>
          <w:rFonts w:asciiTheme="minorHAnsi" w:eastAsia="Calibri" w:hAnsiTheme="minorHAnsi"/>
          <w:sz w:val="22"/>
          <w:szCs w:val="22"/>
        </w:rPr>
        <w:instrText xml:space="preserve"> FORMTEXT </w:instrText>
      </w:r>
      <w:r w:rsidR="007E59B9">
        <w:rPr>
          <w:rFonts w:asciiTheme="minorHAnsi" w:eastAsia="Calibri" w:hAnsiTheme="minorHAnsi"/>
          <w:sz w:val="22"/>
          <w:szCs w:val="22"/>
        </w:rPr>
      </w:r>
      <w:r w:rsidR="007E59B9">
        <w:rPr>
          <w:rFonts w:asciiTheme="minorHAnsi" w:eastAsia="Calibri" w:hAnsiTheme="minorHAnsi"/>
          <w:sz w:val="22"/>
          <w:szCs w:val="22"/>
        </w:rPr>
        <w:fldChar w:fldCharType="separate"/>
      </w:r>
      <w:r w:rsidR="007E59B9">
        <w:rPr>
          <w:rFonts w:asciiTheme="minorHAnsi" w:eastAsia="Calibri" w:hAnsiTheme="minorHAnsi"/>
          <w:noProof/>
          <w:sz w:val="22"/>
          <w:szCs w:val="22"/>
        </w:rPr>
        <w:t> </w:t>
      </w:r>
      <w:r w:rsidR="007E59B9">
        <w:rPr>
          <w:rFonts w:asciiTheme="minorHAnsi" w:eastAsia="Calibri" w:hAnsiTheme="minorHAnsi"/>
          <w:noProof/>
          <w:sz w:val="22"/>
          <w:szCs w:val="22"/>
        </w:rPr>
        <w:t> </w:t>
      </w:r>
      <w:r w:rsidR="007E59B9">
        <w:rPr>
          <w:rFonts w:asciiTheme="minorHAnsi" w:eastAsia="Calibri" w:hAnsiTheme="minorHAnsi"/>
          <w:noProof/>
          <w:sz w:val="22"/>
          <w:szCs w:val="22"/>
        </w:rPr>
        <w:t> </w:t>
      </w:r>
      <w:r w:rsidR="007E59B9">
        <w:rPr>
          <w:rFonts w:asciiTheme="minorHAnsi" w:eastAsia="Calibri" w:hAnsiTheme="minorHAnsi"/>
          <w:noProof/>
          <w:sz w:val="22"/>
          <w:szCs w:val="22"/>
        </w:rPr>
        <w:t> </w:t>
      </w:r>
      <w:r w:rsidR="007E59B9">
        <w:rPr>
          <w:rFonts w:asciiTheme="minorHAnsi" w:eastAsia="Calibri" w:hAnsiTheme="minorHAnsi"/>
          <w:noProof/>
          <w:sz w:val="22"/>
          <w:szCs w:val="22"/>
        </w:rPr>
        <w:t> </w:t>
      </w:r>
      <w:r w:rsidR="007E59B9">
        <w:rPr>
          <w:rFonts w:asciiTheme="minorHAnsi" w:eastAsia="Calibri" w:hAnsiTheme="minorHAnsi"/>
          <w:sz w:val="22"/>
          <w:szCs w:val="22"/>
        </w:rPr>
        <w:fldChar w:fldCharType="end"/>
      </w:r>
      <w:bookmarkEnd w:id="10"/>
    </w:p>
    <w:p w14:paraId="0FF4F49E" w14:textId="77777777" w:rsidR="00E554ED" w:rsidRPr="00981C3A" w:rsidRDefault="00E554ED" w:rsidP="00E554ED">
      <w:pPr>
        <w:spacing w:line="276" w:lineRule="auto"/>
        <w:rPr>
          <w:rFonts w:asciiTheme="minorHAnsi" w:eastAsia="Calibri" w:hAnsiTheme="minorHAnsi"/>
        </w:rPr>
      </w:pPr>
    </w:p>
    <w:p w14:paraId="4358FFA1" w14:textId="77777777" w:rsidR="00E554ED" w:rsidRPr="00316493" w:rsidRDefault="00E554ED" w:rsidP="00E554ED">
      <w:pPr>
        <w:spacing w:line="276" w:lineRule="auto"/>
        <w:rPr>
          <w:rFonts w:asciiTheme="minorHAnsi" w:eastAsia="Calibri" w:hAnsiTheme="minorHAnsi" w:cs="Open Sans SemiBold"/>
          <w:color w:val="C00000"/>
          <w:sz w:val="32"/>
          <w:szCs w:val="32"/>
        </w:rPr>
      </w:pPr>
      <w:r w:rsidRPr="00316493">
        <w:rPr>
          <w:rFonts w:asciiTheme="minorHAnsi" w:eastAsia="Calibri" w:hAnsiTheme="minorHAnsi" w:cs="Open Sans SemiBold"/>
          <w:color w:val="C00000"/>
          <w:sz w:val="32"/>
          <w:szCs w:val="32"/>
        </w:rPr>
        <w:t>Openbaarheid</w:t>
      </w:r>
    </w:p>
    <w:p w14:paraId="2881D239" w14:textId="77777777" w:rsidR="00323341" w:rsidRDefault="00E554ED" w:rsidP="00E554ED">
      <w:pPr>
        <w:spacing w:line="276" w:lineRule="auto"/>
        <w:rPr>
          <w:rFonts w:asciiTheme="minorHAnsi" w:eastAsia="Calibri" w:hAnsiTheme="minorHAnsi"/>
          <w:sz w:val="22"/>
          <w:szCs w:val="22"/>
        </w:rPr>
      </w:pPr>
      <w:r w:rsidRPr="00981C3A">
        <w:rPr>
          <w:rFonts w:asciiTheme="minorHAnsi" w:eastAsia="Calibri" w:hAnsiTheme="minorHAnsi"/>
          <w:sz w:val="22"/>
          <w:szCs w:val="22"/>
        </w:rPr>
        <w:t xml:space="preserve">Aanvrager stemt ermee in dat de (inhoud van de) </w:t>
      </w:r>
    </w:p>
    <w:p w14:paraId="4853A019" w14:textId="6DE3B152" w:rsidR="00E554ED" w:rsidRDefault="00E554ED" w:rsidP="00323341">
      <w:pPr>
        <w:spacing w:line="276" w:lineRule="auto"/>
        <w:rPr>
          <w:rFonts w:asciiTheme="minorHAnsi" w:eastAsia="Calibri" w:hAnsiTheme="minorHAnsi"/>
          <w:sz w:val="22"/>
          <w:szCs w:val="22"/>
        </w:rPr>
      </w:pPr>
      <w:r w:rsidRPr="00981C3A">
        <w:rPr>
          <w:rFonts w:asciiTheme="minorHAnsi" w:eastAsia="Calibri" w:hAnsiTheme="minorHAnsi"/>
          <w:sz w:val="22"/>
          <w:szCs w:val="22"/>
        </w:rPr>
        <w:t xml:space="preserve">Quickscan openbaar mag zijn: </w:t>
      </w:r>
      <w:r w:rsidR="00323341">
        <w:rPr>
          <w:rFonts w:asciiTheme="minorHAnsi" w:eastAsia="Calibri" w:hAnsiTheme="minorHAnsi"/>
          <w:sz w:val="22"/>
          <w:szCs w:val="22"/>
        </w:rPr>
        <w:tab/>
      </w:r>
      <w:r w:rsidR="00323341">
        <w:rPr>
          <w:rFonts w:asciiTheme="minorHAnsi" w:eastAsia="Calibri" w:hAnsiTheme="minorHAnsi"/>
          <w:sz w:val="22"/>
          <w:szCs w:val="22"/>
        </w:rPr>
        <w:tab/>
      </w:r>
      <w:r w:rsidR="00323341">
        <w:rPr>
          <w:rFonts w:asciiTheme="minorHAnsi" w:eastAsia="Calibri" w:hAnsiTheme="minorHAnsi"/>
          <w:sz w:val="22"/>
          <w:szCs w:val="22"/>
        </w:rPr>
        <w:tab/>
      </w:r>
      <w:r w:rsidR="00323341">
        <w:rPr>
          <w:rFonts w:asciiTheme="minorHAnsi" w:eastAsia="Calibri" w:hAnsiTheme="minorHAnsi"/>
          <w:sz w:val="22"/>
          <w:szCs w:val="22"/>
        </w:rPr>
        <w:tab/>
      </w:r>
      <w:r w:rsidR="00E004CC" w:rsidRPr="00981C3A">
        <w:rPr>
          <w:rFonts w:asciiTheme="minorHAnsi" w:eastAsia="Calibri" w:hAnsiTheme="minorHAnsi" w:cs="Open Sans SemiBold"/>
          <w:sz w:val="22"/>
          <w:szCs w:val="22"/>
        </w:rPr>
        <w:fldChar w:fldCharType="begin">
          <w:ffData>
            <w:name w:val="Selectievakje1"/>
            <w:enabled/>
            <w:calcOnExit w:val="0"/>
            <w:checkBox>
              <w:sizeAuto/>
              <w:default w:val="0"/>
            </w:checkBox>
          </w:ffData>
        </w:fldChar>
      </w:r>
      <w:r w:rsidR="00E004CC" w:rsidRPr="00981C3A">
        <w:rPr>
          <w:rFonts w:asciiTheme="minorHAnsi" w:eastAsia="Calibri" w:hAnsiTheme="minorHAnsi" w:cs="Open Sans SemiBold"/>
          <w:sz w:val="22"/>
          <w:szCs w:val="22"/>
        </w:rPr>
        <w:instrText xml:space="preserve"> FORMCHECKBOX </w:instrText>
      </w:r>
      <w:r w:rsidR="00E004CC" w:rsidRPr="00981C3A">
        <w:rPr>
          <w:rFonts w:asciiTheme="minorHAnsi" w:eastAsia="Calibri" w:hAnsiTheme="minorHAnsi" w:cs="Open Sans SemiBold"/>
          <w:sz w:val="22"/>
          <w:szCs w:val="22"/>
        </w:rPr>
      </w:r>
      <w:r w:rsidR="00E004CC" w:rsidRPr="00981C3A">
        <w:rPr>
          <w:rFonts w:asciiTheme="minorHAnsi" w:eastAsia="Calibri" w:hAnsiTheme="minorHAnsi" w:cs="Open Sans SemiBold"/>
          <w:sz w:val="22"/>
          <w:szCs w:val="22"/>
        </w:rPr>
        <w:fldChar w:fldCharType="separate"/>
      </w:r>
      <w:r w:rsidR="00E004CC" w:rsidRPr="00981C3A">
        <w:rPr>
          <w:rFonts w:asciiTheme="minorHAnsi" w:eastAsia="Calibri" w:hAnsiTheme="minorHAnsi" w:cs="Open Sans SemiBold"/>
          <w:sz w:val="22"/>
          <w:szCs w:val="22"/>
        </w:rPr>
        <w:fldChar w:fldCharType="end"/>
      </w:r>
      <w:r w:rsidR="00E004CC">
        <w:rPr>
          <w:rFonts w:asciiTheme="minorHAnsi" w:eastAsia="Calibri" w:hAnsiTheme="minorHAnsi" w:cs="Open Sans SemiBold"/>
          <w:sz w:val="22"/>
          <w:szCs w:val="22"/>
        </w:rPr>
        <w:t xml:space="preserve"> ja    </w:t>
      </w:r>
      <w:r w:rsidR="00E004CC" w:rsidRPr="00981C3A">
        <w:rPr>
          <w:rFonts w:asciiTheme="minorHAnsi" w:eastAsia="Calibri" w:hAnsiTheme="minorHAnsi" w:cs="Open Sans SemiBold"/>
          <w:sz w:val="22"/>
          <w:szCs w:val="22"/>
        </w:rPr>
        <w:fldChar w:fldCharType="begin">
          <w:ffData>
            <w:name w:val=""/>
            <w:enabled/>
            <w:calcOnExit w:val="0"/>
            <w:checkBox>
              <w:sizeAuto/>
              <w:default w:val="0"/>
            </w:checkBox>
          </w:ffData>
        </w:fldChar>
      </w:r>
      <w:r w:rsidR="00E004CC" w:rsidRPr="00981C3A">
        <w:rPr>
          <w:rFonts w:asciiTheme="minorHAnsi" w:eastAsia="Calibri" w:hAnsiTheme="minorHAnsi" w:cs="Open Sans SemiBold"/>
          <w:sz w:val="22"/>
          <w:szCs w:val="22"/>
        </w:rPr>
        <w:instrText xml:space="preserve"> FORMCHECKBOX </w:instrText>
      </w:r>
      <w:r w:rsidR="00E004CC" w:rsidRPr="00981C3A">
        <w:rPr>
          <w:rFonts w:asciiTheme="minorHAnsi" w:eastAsia="Calibri" w:hAnsiTheme="minorHAnsi" w:cs="Open Sans SemiBold"/>
          <w:sz w:val="22"/>
          <w:szCs w:val="22"/>
        </w:rPr>
      </w:r>
      <w:r w:rsidR="00E004CC" w:rsidRPr="00981C3A">
        <w:rPr>
          <w:rFonts w:asciiTheme="minorHAnsi" w:eastAsia="Calibri" w:hAnsiTheme="minorHAnsi" w:cs="Open Sans SemiBold"/>
          <w:sz w:val="22"/>
          <w:szCs w:val="22"/>
        </w:rPr>
        <w:fldChar w:fldCharType="separate"/>
      </w:r>
      <w:r w:rsidR="00E004CC" w:rsidRPr="00981C3A">
        <w:rPr>
          <w:rFonts w:asciiTheme="minorHAnsi" w:eastAsia="Calibri" w:hAnsiTheme="minorHAnsi" w:cs="Open Sans SemiBold"/>
          <w:sz w:val="22"/>
          <w:szCs w:val="22"/>
        </w:rPr>
        <w:fldChar w:fldCharType="end"/>
      </w:r>
      <w:r w:rsidR="00E004CC">
        <w:rPr>
          <w:rFonts w:asciiTheme="minorHAnsi" w:eastAsia="Calibri" w:hAnsiTheme="minorHAnsi" w:cs="Open Sans SemiBold"/>
          <w:sz w:val="22"/>
          <w:szCs w:val="22"/>
        </w:rPr>
        <w:t xml:space="preserve"> nee     </w:t>
      </w:r>
    </w:p>
    <w:p w14:paraId="4B31CC67" w14:textId="77777777" w:rsidR="0023757D" w:rsidRDefault="0023757D" w:rsidP="00E554ED">
      <w:pPr>
        <w:spacing w:line="276" w:lineRule="auto"/>
        <w:rPr>
          <w:rFonts w:asciiTheme="minorHAnsi" w:eastAsia="Calibri" w:hAnsiTheme="minorHAnsi"/>
          <w:sz w:val="22"/>
          <w:szCs w:val="22"/>
        </w:rPr>
      </w:pPr>
    </w:p>
    <w:p w14:paraId="28C4F0CE" w14:textId="0F1154BF" w:rsidR="005615CB" w:rsidRPr="005615CB" w:rsidRDefault="005615CB" w:rsidP="00E554ED">
      <w:pPr>
        <w:spacing w:line="276" w:lineRule="auto"/>
        <w:rPr>
          <w:rFonts w:asciiTheme="minorHAnsi" w:eastAsia="Calibri" w:hAnsiTheme="minorHAnsi" w:cs="Open Sans SemiBold"/>
          <w:color w:val="C00000"/>
          <w:sz w:val="32"/>
          <w:szCs w:val="32"/>
        </w:rPr>
      </w:pPr>
      <w:r w:rsidRPr="005615CB">
        <w:rPr>
          <w:rFonts w:asciiTheme="minorHAnsi" w:eastAsia="Calibri" w:hAnsiTheme="minorHAnsi" w:cs="Open Sans SemiBold"/>
          <w:color w:val="C00000"/>
          <w:sz w:val="32"/>
          <w:szCs w:val="32"/>
        </w:rPr>
        <w:t>Eigendom</w:t>
      </w:r>
      <w:r>
        <w:rPr>
          <w:rFonts w:asciiTheme="minorHAnsi" w:eastAsia="Calibri" w:hAnsiTheme="minorHAnsi" w:cs="Open Sans SemiBold"/>
          <w:color w:val="C00000"/>
          <w:sz w:val="32"/>
          <w:szCs w:val="32"/>
        </w:rPr>
        <w:t>s</w:t>
      </w:r>
      <w:r w:rsidRPr="005615CB">
        <w:rPr>
          <w:rFonts w:asciiTheme="minorHAnsi" w:eastAsia="Calibri" w:hAnsiTheme="minorHAnsi" w:cs="Open Sans SemiBold"/>
          <w:color w:val="C00000"/>
          <w:sz w:val="32"/>
          <w:szCs w:val="32"/>
        </w:rPr>
        <w:t>situatie</w:t>
      </w:r>
    </w:p>
    <w:p w14:paraId="507B65C8" w14:textId="186A02C1" w:rsidR="0023757D" w:rsidRDefault="0023757D" w:rsidP="00E554ED">
      <w:pPr>
        <w:spacing w:line="276" w:lineRule="auto"/>
        <w:rPr>
          <w:rFonts w:asciiTheme="minorHAnsi" w:eastAsia="Calibri" w:hAnsiTheme="minorHAnsi"/>
          <w:sz w:val="22"/>
          <w:szCs w:val="22"/>
        </w:rPr>
      </w:pPr>
      <w:r>
        <w:rPr>
          <w:rFonts w:asciiTheme="minorHAnsi" w:eastAsia="Calibri" w:hAnsiTheme="minorHAnsi"/>
          <w:sz w:val="22"/>
          <w:szCs w:val="22"/>
        </w:rPr>
        <w:t xml:space="preserve">Bent u eigenaar van de gronden?                  </w:t>
      </w:r>
      <w:r w:rsidR="005615CB">
        <w:rPr>
          <w:rFonts w:asciiTheme="minorHAnsi" w:eastAsia="Calibri" w:hAnsiTheme="minorHAnsi"/>
          <w:sz w:val="22"/>
          <w:szCs w:val="22"/>
        </w:rPr>
        <w:tab/>
      </w:r>
      <w:r>
        <w:rPr>
          <w:rFonts w:asciiTheme="minorHAnsi" w:eastAsia="Calibri" w:hAnsiTheme="minorHAnsi"/>
          <w:sz w:val="22"/>
          <w:szCs w:val="22"/>
        </w:rPr>
        <w:t xml:space="preserve">  </w:t>
      </w:r>
      <w:r>
        <w:rPr>
          <w:rFonts w:asciiTheme="minorHAnsi" w:eastAsia="Calibri" w:hAnsiTheme="minorHAnsi"/>
          <w:sz w:val="22"/>
          <w:szCs w:val="22"/>
        </w:rPr>
        <w:tab/>
      </w:r>
      <w:r w:rsidR="00E004CC" w:rsidRPr="00981C3A">
        <w:rPr>
          <w:rFonts w:asciiTheme="minorHAnsi" w:eastAsia="Calibri" w:hAnsiTheme="minorHAnsi" w:cs="Open Sans SemiBold"/>
          <w:sz w:val="22"/>
          <w:szCs w:val="22"/>
        </w:rPr>
        <w:fldChar w:fldCharType="begin">
          <w:ffData>
            <w:name w:val="Selectievakje1"/>
            <w:enabled/>
            <w:calcOnExit w:val="0"/>
            <w:checkBox>
              <w:sizeAuto/>
              <w:default w:val="0"/>
            </w:checkBox>
          </w:ffData>
        </w:fldChar>
      </w:r>
      <w:r w:rsidR="00E004CC" w:rsidRPr="00981C3A">
        <w:rPr>
          <w:rFonts w:asciiTheme="minorHAnsi" w:eastAsia="Calibri" w:hAnsiTheme="minorHAnsi" w:cs="Open Sans SemiBold"/>
          <w:sz w:val="22"/>
          <w:szCs w:val="22"/>
        </w:rPr>
        <w:instrText xml:space="preserve"> FORMCHECKBOX </w:instrText>
      </w:r>
      <w:r w:rsidR="00E004CC" w:rsidRPr="00981C3A">
        <w:rPr>
          <w:rFonts w:asciiTheme="minorHAnsi" w:eastAsia="Calibri" w:hAnsiTheme="minorHAnsi" w:cs="Open Sans SemiBold"/>
          <w:sz w:val="22"/>
          <w:szCs w:val="22"/>
        </w:rPr>
      </w:r>
      <w:r w:rsidR="00E004CC" w:rsidRPr="00981C3A">
        <w:rPr>
          <w:rFonts w:asciiTheme="minorHAnsi" w:eastAsia="Calibri" w:hAnsiTheme="minorHAnsi" w:cs="Open Sans SemiBold"/>
          <w:sz w:val="22"/>
          <w:szCs w:val="22"/>
        </w:rPr>
        <w:fldChar w:fldCharType="separate"/>
      </w:r>
      <w:r w:rsidR="00E004CC" w:rsidRPr="00981C3A">
        <w:rPr>
          <w:rFonts w:asciiTheme="minorHAnsi" w:eastAsia="Calibri" w:hAnsiTheme="minorHAnsi" w:cs="Open Sans SemiBold"/>
          <w:sz w:val="22"/>
          <w:szCs w:val="22"/>
        </w:rPr>
        <w:fldChar w:fldCharType="end"/>
      </w:r>
      <w:r w:rsidR="00E004CC">
        <w:rPr>
          <w:rFonts w:asciiTheme="minorHAnsi" w:eastAsia="Calibri" w:hAnsiTheme="minorHAnsi" w:cs="Open Sans SemiBold"/>
          <w:sz w:val="22"/>
          <w:szCs w:val="22"/>
        </w:rPr>
        <w:t xml:space="preserve"> ja    </w:t>
      </w:r>
      <w:r w:rsidR="00E004CC" w:rsidRPr="00981C3A">
        <w:rPr>
          <w:rFonts w:asciiTheme="minorHAnsi" w:eastAsia="Calibri" w:hAnsiTheme="minorHAnsi" w:cs="Open Sans SemiBold"/>
          <w:sz w:val="22"/>
          <w:szCs w:val="22"/>
        </w:rPr>
        <w:fldChar w:fldCharType="begin">
          <w:ffData>
            <w:name w:val=""/>
            <w:enabled/>
            <w:calcOnExit w:val="0"/>
            <w:checkBox>
              <w:sizeAuto/>
              <w:default w:val="0"/>
            </w:checkBox>
          </w:ffData>
        </w:fldChar>
      </w:r>
      <w:r w:rsidR="00E004CC" w:rsidRPr="00981C3A">
        <w:rPr>
          <w:rFonts w:asciiTheme="minorHAnsi" w:eastAsia="Calibri" w:hAnsiTheme="minorHAnsi" w:cs="Open Sans SemiBold"/>
          <w:sz w:val="22"/>
          <w:szCs w:val="22"/>
        </w:rPr>
        <w:instrText xml:space="preserve"> FORMCHECKBOX </w:instrText>
      </w:r>
      <w:r w:rsidR="00E004CC" w:rsidRPr="00981C3A">
        <w:rPr>
          <w:rFonts w:asciiTheme="minorHAnsi" w:eastAsia="Calibri" w:hAnsiTheme="minorHAnsi" w:cs="Open Sans SemiBold"/>
          <w:sz w:val="22"/>
          <w:szCs w:val="22"/>
        </w:rPr>
      </w:r>
      <w:r w:rsidR="00E004CC" w:rsidRPr="00981C3A">
        <w:rPr>
          <w:rFonts w:asciiTheme="minorHAnsi" w:eastAsia="Calibri" w:hAnsiTheme="minorHAnsi" w:cs="Open Sans SemiBold"/>
          <w:sz w:val="22"/>
          <w:szCs w:val="22"/>
        </w:rPr>
        <w:fldChar w:fldCharType="separate"/>
      </w:r>
      <w:r w:rsidR="00E004CC" w:rsidRPr="00981C3A">
        <w:rPr>
          <w:rFonts w:asciiTheme="minorHAnsi" w:eastAsia="Calibri" w:hAnsiTheme="minorHAnsi" w:cs="Open Sans SemiBold"/>
          <w:sz w:val="22"/>
          <w:szCs w:val="22"/>
        </w:rPr>
        <w:fldChar w:fldCharType="end"/>
      </w:r>
      <w:r w:rsidR="00E004CC">
        <w:rPr>
          <w:rFonts w:asciiTheme="minorHAnsi" w:eastAsia="Calibri" w:hAnsiTheme="minorHAnsi" w:cs="Open Sans SemiBold"/>
          <w:sz w:val="22"/>
          <w:szCs w:val="22"/>
        </w:rPr>
        <w:t xml:space="preserve"> nee     </w:t>
      </w:r>
    </w:p>
    <w:p w14:paraId="28FC85BF" w14:textId="35F872B1" w:rsidR="0023757D" w:rsidRDefault="0023757D" w:rsidP="00E554ED">
      <w:pPr>
        <w:spacing w:line="276" w:lineRule="auto"/>
        <w:rPr>
          <w:rFonts w:asciiTheme="minorHAnsi" w:eastAsia="Calibri" w:hAnsiTheme="minorHAnsi"/>
          <w:sz w:val="22"/>
          <w:szCs w:val="22"/>
        </w:rPr>
      </w:pPr>
      <w:r>
        <w:rPr>
          <w:rFonts w:asciiTheme="minorHAnsi" w:eastAsia="Calibri" w:hAnsiTheme="minorHAnsi"/>
          <w:sz w:val="22"/>
          <w:szCs w:val="22"/>
        </w:rPr>
        <w:t>Zo nee, heeft u een huurovereenkomst?</w:t>
      </w:r>
      <w:r>
        <w:rPr>
          <w:rFonts w:asciiTheme="minorHAnsi" w:eastAsia="Calibri" w:hAnsiTheme="minorHAnsi"/>
          <w:sz w:val="22"/>
          <w:szCs w:val="22"/>
        </w:rPr>
        <w:tab/>
      </w:r>
      <w:r w:rsidR="005615CB">
        <w:rPr>
          <w:rFonts w:asciiTheme="minorHAnsi" w:eastAsia="Calibri" w:hAnsiTheme="minorHAnsi"/>
          <w:sz w:val="22"/>
          <w:szCs w:val="22"/>
        </w:rPr>
        <w:tab/>
      </w:r>
      <w:r w:rsidR="00E004CC" w:rsidRPr="00981C3A">
        <w:rPr>
          <w:rFonts w:asciiTheme="minorHAnsi" w:eastAsia="Calibri" w:hAnsiTheme="minorHAnsi" w:cs="Open Sans SemiBold"/>
          <w:sz w:val="22"/>
          <w:szCs w:val="22"/>
        </w:rPr>
        <w:fldChar w:fldCharType="begin">
          <w:ffData>
            <w:name w:val="Selectievakje1"/>
            <w:enabled/>
            <w:calcOnExit w:val="0"/>
            <w:checkBox>
              <w:sizeAuto/>
              <w:default w:val="0"/>
            </w:checkBox>
          </w:ffData>
        </w:fldChar>
      </w:r>
      <w:r w:rsidR="00E004CC" w:rsidRPr="00981C3A">
        <w:rPr>
          <w:rFonts w:asciiTheme="minorHAnsi" w:eastAsia="Calibri" w:hAnsiTheme="minorHAnsi" w:cs="Open Sans SemiBold"/>
          <w:sz w:val="22"/>
          <w:szCs w:val="22"/>
        </w:rPr>
        <w:instrText xml:space="preserve"> FORMCHECKBOX </w:instrText>
      </w:r>
      <w:r w:rsidR="00E004CC" w:rsidRPr="00981C3A">
        <w:rPr>
          <w:rFonts w:asciiTheme="minorHAnsi" w:eastAsia="Calibri" w:hAnsiTheme="minorHAnsi" w:cs="Open Sans SemiBold"/>
          <w:sz w:val="22"/>
          <w:szCs w:val="22"/>
        </w:rPr>
      </w:r>
      <w:r w:rsidR="00E004CC" w:rsidRPr="00981C3A">
        <w:rPr>
          <w:rFonts w:asciiTheme="minorHAnsi" w:eastAsia="Calibri" w:hAnsiTheme="minorHAnsi" w:cs="Open Sans SemiBold"/>
          <w:sz w:val="22"/>
          <w:szCs w:val="22"/>
        </w:rPr>
        <w:fldChar w:fldCharType="separate"/>
      </w:r>
      <w:r w:rsidR="00E004CC" w:rsidRPr="00981C3A">
        <w:rPr>
          <w:rFonts w:asciiTheme="minorHAnsi" w:eastAsia="Calibri" w:hAnsiTheme="minorHAnsi" w:cs="Open Sans SemiBold"/>
          <w:sz w:val="22"/>
          <w:szCs w:val="22"/>
        </w:rPr>
        <w:fldChar w:fldCharType="end"/>
      </w:r>
      <w:r w:rsidR="00E004CC">
        <w:rPr>
          <w:rFonts w:asciiTheme="minorHAnsi" w:eastAsia="Calibri" w:hAnsiTheme="minorHAnsi" w:cs="Open Sans SemiBold"/>
          <w:sz w:val="22"/>
          <w:szCs w:val="22"/>
        </w:rPr>
        <w:t xml:space="preserve"> ja    </w:t>
      </w:r>
      <w:r w:rsidR="00E004CC" w:rsidRPr="00981C3A">
        <w:rPr>
          <w:rFonts w:asciiTheme="minorHAnsi" w:eastAsia="Calibri" w:hAnsiTheme="minorHAnsi" w:cs="Open Sans SemiBold"/>
          <w:sz w:val="22"/>
          <w:szCs w:val="22"/>
        </w:rPr>
        <w:fldChar w:fldCharType="begin">
          <w:ffData>
            <w:name w:val=""/>
            <w:enabled/>
            <w:calcOnExit w:val="0"/>
            <w:checkBox>
              <w:sizeAuto/>
              <w:default w:val="0"/>
            </w:checkBox>
          </w:ffData>
        </w:fldChar>
      </w:r>
      <w:r w:rsidR="00E004CC" w:rsidRPr="00981C3A">
        <w:rPr>
          <w:rFonts w:asciiTheme="minorHAnsi" w:eastAsia="Calibri" w:hAnsiTheme="minorHAnsi" w:cs="Open Sans SemiBold"/>
          <w:sz w:val="22"/>
          <w:szCs w:val="22"/>
        </w:rPr>
        <w:instrText xml:space="preserve"> FORMCHECKBOX </w:instrText>
      </w:r>
      <w:r w:rsidR="00E004CC" w:rsidRPr="00981C3A">
        <w:rPr>
          <w:rFonts w:asciiTheme="minorHAnsi" w:eastAsia="Calibri" w:hAnsiTheme="minorHAnsi" w:cs="Open Sans SemiBold"/>
          <w:sz w:val="22"/>
          <w:szCs w:val="22"/>
        </w:rPr>
      </w:r>
      <w:r w:rsidR="00E004CC" w:rsidRPr="00981C3A">
        <w:rPr>
          <w:rFonts w:asciiTheme="minorHAnsi" w:eastAsia="Calibri" w:hAnsiTheme="minorHAnsi" w:cs="Open Sans SemiBold"/>
          <w:sz w:val="22"/>
          <w:szCs w:val="22"/>
        </w:rPr>
        <w:fldChar w:fldCharType="separate"/>
      </w:r>
      <w:r w:rsidR="00E004CC" w:rsidRPr="00981C3A">
        <w:rPr>
          <w:rFonts w:asciiTheme="minorHAnsi" w:eastAsia="Calibri" w:hAnsiTheme="minorHAnsi" w:cs="Open Sans SemiBold"/>
          <w:sz w:val="22"/>
          <w:szCs w:val="22"/>
        </w:rPr>
        <w:fldChar w:fldCharType="end"/>
      </w:r>
      <w:r w:rsidR="00E004CC">
        <w:rPr>
          <w:rFonts w:asciiTheme="minorHAnsi" w:eastAsia="Calibri" w:hAnsiTheme="minorHAnsi" w:cs="Open Sans SemiBold"/>
          <w:sz w:val="22"/>
          <w:szCs w:val="22"/>
        </w:rPr>
        <w:t xml:space="preserve"> nee     </w:t>
      </w:r>
    </w:p>
    <w:p w14:paraId="7AA3ACED" w14:textId="77777777" w:rsidR="0023757D" w:rsidRPr="00981C3A" w:rsidRDefault="0023757D" w:rsidP="00E554ED">
      <w:pPr>
        <w:spacing w:line="276" w:lineRule="auto"/>
        <w:rPr>
          <w:rFonts w:asciiTheme="minorHAnsi" w:eastAsia="Calibri" w:hAnsiTheme="minorHAnsi"/>
          <w:sz w:val="22"/>
          <w:szCs w:val="22"/>
        </w:rPr>
      </w:pPr>
      <w:r>
        <w:rPr>
          <w:rFonts w:asciiTheme="minorHAnsi" w:eastAsia="Calibri" w:hAnsiTheme="minorHAnsi"/>
          <w:sz w:val="22"/>
          <w:szCs w:val="22"/>
        </w:rPr>
        <w:t>Toelichting:</w:t>
      </w:r>
      <w:r>
        <w:rPr>
          <w:rFonts w:asciiTheme="minorHAnsi" w:eastAsia="Calibri" w:hAnsiTheme="minorHAnsi"/>
          <w:sz w:val="22"/>
          <w:szCs w:val="22"/>
        </w:rPr>
        <w:fldChar w:fldCharType="begin">
          <w:ffData>
            <w:name w:val="Text30"/>
            <w:enabled/>
            <w:calcOnExit w:val="0"/>
            <w:textInput/>
          </w:ffData>
        </w:fldChar>
      </w:r>
      <w:r>
        <w:rPr>
          <w:rFonts w:asciiTheme="minorHAnsi" w:eastAsia="Calibri" w:hAnsiTheme="minorHAnsi"/>
          <w:sz w:val="22"/>
          <w:szCs w:val="22"/>
        </w:rPr>
        <w:instrText xml:space="preserve"> FORMTEXT </w:instrText>
      </w:r>
      <w:r>
        <w:rPr>
          <w:rFonts w:asciiTheme="minorHAnsi" w:eastAsia="Calibri" w:hAnsiTheme="minorHAnsi"/>
          <w:sz w:val="22"/>
          <w:szCs w:val="22"/>
        </w:rPr>
      </w:r>
      <w:r>
        <w:rPr>
          <w:rFonts w:asciiTheme="minorHAnsi" w:eastAsia="Calibri" w:hAnsiTheme="minorHAnsi"/>
          <w:sz w:val="22"/>
          <w:szCs w:val="22"/>
        </w:rPr>
        <w:fldChar w:fldCharType="separate"/>
      </w:r>
      <w:r>
        <w:rPr>
          <w:rFonts w:asciiTheme="minorHAnsi" w:eastAsia="Calibri" w:hAnsiTheme="minorHAnsi"/>
          <w:noProof/>
          <w:sz w:val="22"/>
          <w:szCs w:val="22"/>
        </w:rPr>
        <w:t> </w:t>
      </w:r>
      <w:r>
        <w:rPr>
          <w:rFonts w:asciiTheme="minorHAnsi" w:eastAsia="Calibri" w:hAnsiTheme="minorHAnsi"/>
          <w:noProof/>
          <w:sz w:val="22"/>
          <w:szCs w:val="22"/>
        </w:rPr>
        <w:t> </w:t>
      </w:r>
      <w:r>
        <w:rPr>
          <w:rFonts w:asciiTheme="minorHAnsi" w:eastAsia="Calibri" w:hAnsiTheme="minorHAnsi"/>
          <w:noProof/>
          <w:sz w:val="22"/>
          <w:szCs w:val="22"/>
        </w:rPr>
        <w:t> </w:t>
      </w:r>
      <w:r>
        <w:rPr>
          <w:rFonts w:asciiTheme="minorHAnsi" w:eastAsia="Calibri" w:hAnsiTheme="minorHAnsi"/>
          <w:noProof/>
          <w:sz w:val="22"/>
          <w:szCs w:val="22"/>
        </w:rPr>
        <w:t> </w:t>
      </w:r>
      <w:r>
        <w:rPr>
          <w:rFonts w:asciiTheme="minorHAnsi" w:eastAsia="Calibri" w:hAnsiTheme="minorHAnsi"/>
          <w:noProof/>
          <w:sz w:val="22"/>
          <w:szCs w:val="22"/>
        </w:rPr>
        <w:t> </w:t>
      </w:r>
      <w:r>
        <w:rPr>
          <w:rFonts w:asciiTheme="minorHAnsi" w:eastAsia="Calibri" w:hAnsiTheme="minorHAnsi"/>
          <w:sz w:val="22"/>
          <w:szCs w:val="22"/>
        </w:rPr>
        <w:fldChar w:fldCharType="end"/>
      </w:r>
    </w:p>
    <w:p w14:paraId="3A4F4E60" w14:textId="77777777" w:rsidR="00AC43AE" w:rsidRPr="00981C3A" w:rsidRDefault="00AC43AE" w:rsidP="00E554ED">
      <w:pPr>
        <w:spacing w:line="276" w:lineRule="auto"/>
        <w:contextualSpacing/>
        <w:outlineLvl w:val="1"/>
        <w:rPr>
          <w:rFonts w:asciiTheme="minorHAnsi" w:eastAsia="Calibri" w:hAnsiTheme="minorHAnsi"/>
        </w:rPr>
      </w:pPr>
    </w:p>
    <w:p w14:paraId="0F7E9318" w14:textId="20A0FA96" w:rsidR="00AC43AE" w:rsidRPr="00316493" w:rsidRDefault="00384FA6" w:rsidP="00AC43AE">
      <w:pPr>
        <w:rPr>
          <w:rFonts w:asciiTheme="minorHAnsi" w:eastAsia="Calibri" w:hAnsiTheme="minorHAnsi" w:cs="Open Sans SemiBold"/>
          <w:color w:val="C00000"/>
          <w:sz w:val="32"/>
          <w:szCs w:val="32"/>
        </w:rPr>
      </w:pPr>
      <w:r w:rsidRPr="00316493">
        <w:rPr>
          <w:rFonts w:asciiTheme="minorHAnsi" w:eastAsia="Calibri" w:hAnsiTheme="minorHAnsi" w:cs="Open Sans SemiBold"/>
          <w:color w:val="C00000"/>
          <w:sz w:val="32"/>
          <w:szCs w:val="32"/>
        </w:rPr>
        <w:t>Activiteiten</w:t>
      </w:r>
    </w:p>
    <w:p w14:paraId="236FEB03" w14:textId="00342DEE" w:rsidR="00AC43AE" w:rsidRPr="00384FA6" w:rsidRDefault="00AC43AE" w:rsidP="00AC43AE">
      <w:pPr>
        <w:spacing w:line="276" w:lineRule="auto"/>
        <w:outlineLvl w:val="0"/>
        <w:rPr>
          <w:rFonts w:asciiTheme="minorHAnsi" w:eastAsia="Calibri" w:hAnsiTheme="minorHAnsi" w:cs="Open Sans SemiBold"/>
        </w:rPr>
      </w:pPr>
      <w:r w:rsidRPr="00384FA6">
        <w:rPr>
          <w:rFonts w:asciiTheme="minorHAnsi" w:eastAsia="Calibri" w:hAnsiTheme="minorHAnsi" w:cs="Open Sans SemiBold"/>
        </w:rPr>
        <w:t>Welke activiteiten zijn van toepassing?</w:t>
      </w:r>
    </w:p>
    <w:p w14:paraId="1797A231" w14:textId="77777777" w:rsidR="00AC43AE" w:rsidRPr="00981C3A" w:rsidRDefault="00AC43AE" w:rsidP="00AC43AE">
      <w:pPr>
        <w:spacing w:line="276" w:lineRule="auto"/>
        <w:outlineLvl w:val="0"/>
        <w:rPr>
          <w:rFonts w:asciiTheme="minorHAnsi" w:eastAsia="Calibri" w:hAnsiTheme="minorHAnsi" w:cs="Open Sans SemiBold"/>
          <w:sz w:val="22"/>
          <w:szCs w:val="22"/>
        </w:rPr>
      </w:pPr>
      <w:r w:rsidRPr="00981C3A">
        <w:rPr>
          <w:rFonts w:asciiTheme="minorHAnsi" w:eastAsia="Calibri" w:hAnsiTheme="minorHAnsi" w:cs="Open Sans SemiBold"/>
          <w:sz w:val="22"/>
          <w:szCs w:val="22"/>
        </w:rPr>
        <w:t xml:space="preserve">Bouwen </w:t>
      </w:r>
      <w:r w:rsidRPr="00981C3A">
        <w:rPr>
          <w:rFonts w:asciiTheme="minorHAnsi" w:eastAsia="Calibri" w:hAnsiTheme="minorHAnsi" w:cs="Open Sans SemiBold"/>
          <w:sz w:val="22"/>
          <w:szCs w:val="22"/>
        </w:rPr>
        <w:tab/>
      </w:r>
      <w:r w:rsidRPr="00981C3A">
        <w:rPr>
          <w:rFonts w:asciiTheme="minorHAnsi" w:eastAsia="Calibri" w:hAnsiTheme="minorHAnsi" w:cs="Open Sans SemiBold"/>
          <w:sz w:val="22"/>
          <w:szCs w:val="22"/>
        </w:rPr>
        <w:tab/>
      </w:r>
      <w:r w:rsidRPr="00981C3A">
        <w:rPr>
          <w:rFonts w:asciiTheme="minorHAnsi" w:eastAsia="Calibri" w:hAnsiTheme="minorHAnsi" w:cs="Open Sans SemiBold"/>
          <w:sz w:val="22"/>
          <w:szCs w:val="22"/>
        </w:rPr>
        <w:tab/>
      </w:r>
      <w:r w:rsidRPr="00981C3A">
        <w:rPr>
          <w:rFonts w:asciiTheme="minorHAnsi" w:eastAsia="Calibri" w:hAnsiTheme="minorHAnsi" w:cs="Open Sans SemiBold"/>
          <w:sz w:val="22"/>
          <w:szCs w:val="22"/>
        </w:rPr>
        <w:tab/>
      </w:r>
      <w:r w:rsidRPr="00981C3A">
        <w:rPr>
          <w:rFonts w:asciiTheme="minorHAnsi" w:eastAsia="Calibri" w:hAnsiTheme="minorHAnsi" w:cs="Open Sans SemiBold"/>
          <w:sz w:val="22"/>
          <w:szCs w:val="22"/>
        </w:rPr>
        <w:tab/>
      </w:r>
      <w:r w:rsidRPr="00981C3A">
        <w:rPr>
          <w:rFonts w:asciiTheme="minorHAnsi" w:eastAsia="Calibri" w:hAnsiTheme="minorHAnsi" w:cs="Open Sans SemiBold"/>
          <w:sz w:val="22"/>
          <w:szCs w:val="22"/>
        </w:rPr>
        <w:tab/>
      </w:r>
      <w:r w:rsidRPr="00981C3A">
        <w:rPr>
          <w:rFonts w:asciiTheme="minorHAnsi" w:eastAsia="Calibri" w:hAnsiTheme="minorHAnsi" w:cs="Open Sans SemiBold"/>
          <w:sz w:val="22"/>
          <w:szCs w:val="22"/>
        </w:rPr>
        <w:fldChar w:fldCharType="begin">
          <w:ffData>
            <w:name w:val="Selectievakje1"/>
            <w:enabled/>
            <w:calcOnExit w:val="0"/>
            <w:checkBox>
              <w:sizeAuto/>
              <w:default w:val="0"/>
            </w:checkBox>
          </w:ffData>
        </w:fldChar>
      </w:r>
      <w:bookmarkStart w:id="11" w:name="Selectievakje1"/>
      <w:r w:rsidRPr="00981C3A">
        <w:rPr>
          <w:rFonts w:asciiTheme="minorHAnsi" w:eastAsia="Calibri" w:hAnsiTheme="minorHAnsi" w:cs="Open Sans SemiBold"/>
          <w:sz w:val="22"/>
          <w:szCs w:val="22"/>
        </w:rPr>
        <w:instrText xml:space="preserve"> FORMCHECKBOX </w:instrText>
      </w:r>
      <w:r w:rsidRPr="00981C3A">
        <w:rPr>
          <w:rFonts w:asciiTheme="minorHAnsi" w:eastAsia="Calibri" w:hAnsiTheme="minorHAnsi" w:cs="Open Sans SemiBold"/>
          <w:sz w:val="22"/>
          <w:szCs w:val="22"/>
        </w:rPr>
      </w:r>
      <w:r w:rsidRPr="00981C3A">
        <w:rPr>
          <w:rFonts w:asciiTheme="minorHAnsi" w:eastAsia="Calibri" w:hAnsiTheme="minorHAnsi" w:cs="Open Sans SemiBold"/>
          <w:sz w:val="22"/>
          <w:szCs w:val="22"/>
        </w:rPr>
        <w:fldChar w:fldCharType="separate"/>
      </w:r>
      <w:r w:rsidRPr="00981C3A">
        <w:rPr>
          <w:rFonts w:asciiTheme="minorHAnsi" w:eastAsia="Calibri" w:hAnsiTheme="minorHAnsi" w:cs="Open Sans SemiBold"/>
          <w:sz w:val="22"/>
          <w:szCs w:val="22"/>
        </w:rPr>
        <w:fldChar w:fldCharType="end"/>
      </w:r>
      <w:bookmarkEnd w:id="11"/>
      <w:r w:rsidRPr="00981C3A">
        <w:rPr>
          <w:rFonts w:asciiTheme="minorHAnsi" w:eastAsia="Calibri" w:hAnsiTheme="minorHAnsi" w:cs="Open Sans SemiBold"/>
          <w:sz w:val="22"/>
          <w:szCs w:val="22"/>
        </w:rPr>
        <w:t>ja</w:t>
      </w:r>
      <w:r w:rsidRPr="00981C3A">
        <w:rPr>
          <w:rFonts w:asciiTheme="minorHAnsi" w:eastAsia="Calibri" w:hAnsiTheme="minorHAnsi" w:cs="Open Sans SemiBold"/>
          <w:sz w:val="22"/>
          <w:szCs w:val="22"/>
        </w:rPr>
        <w:tab/>
      </w:r>
      <w:r w:rsidRPr="00981C3A">
        <w:rPr>
          <w:rFonts w:asciiTheme="minorHAnsi" w:eastAsia="Calibri" w:hAnsiTheme="minorHAnsi" w:cs="Open Sans SemiBold"/>
          <w:sz w:val="22"/>
          <w:szCs w:val="22"/>
        </w:rPr>
        <w:fldChar w:fldCharType="begin">
          <w:ffData>
            <w:name w:val="Selectievakje2"/>
            <w:enabled/>
            <w:calcOnExit w:val="0"/>
            <w:checkBox>
              <w:sizeAuto/>
              <w:default w:val="0"/>
            </w:checkBox>
          </w:ffData>
        </w:fldChar>
      </w:r>
      <w:bookmarkStart w:id="12" w:name="Selectievakje2"/>
      <w:r w:rsidRPr="00981C3A">
        <w:rPr>
          <w:rFonts w:asciiTheme="minorHAnsi" w:eastAsia="Calibri" w:hAnsiTheme="minorHAnsi" w:cs="Open Sans SemiBold"/>
          <w:sz w:val="22"/>
          <w:szCs w:val="22"/>
        </w:rPr>
        <w:instrText xml:space="preserve"> FORMCHECKBOX </w:instrText>
      </w:r>
      <w:r w:rsidRPr="00981C3A">
        <w:rPr>
          <w:rFonts w:asciiTheme="minorHAnsi" w:eastAsia="Calibri" w:hAnsiTheme="minorHAnsi" w:cs="Open Sans SemiBold"/>
          <w:sz w:val="22"/>
          <w:szCs w:val="22"/>
        </w:rPr>
      </w:r>
      <w:r w:rsidRPr="00981C3A">
        <w:rPr>
          <w:rFonts w:asciiTheme="minorHAnsi" w:eastAsia="Calibri" w:hAnsiTheme="minorHAnsi" w:cs="Open Sans SemiBold"/>
          <w:sz w:val="22"/>
          <w:szCs w:val="22"/>
        </w:rPr>
        <w:fldChar w:fldCharType="separate"/>
      </w:r>
      <w:r w:rsidRPr="00981C3A">
        <w:rPr>
          <w:rFonts w:asciiTheme="minorHAnsi" w:eastAsia="Calibri" w:hAnsiTheme="minorHAnsi" w:cs="Open Sans SemiBold"/>
          <w:sz w:val="22"/>
          <w:szCs w:val="22"/>
        </w:rPr>
        <w:fldChar w:fldCharType="end"/>
      </w:r>
      <w:bookmarkEnd w:id="12"/>
      <w:r w:rsidRPr="00981C3A">
        <w:rPr>
          <w:rFonts w:asciiTheme="minorHAnsi" w:eastAsia="Calibri" w:hAnsiTheme="minorHAnsi" w:cs="Open Sans SemiBold"/>
          <w:sz w:val="22"/>
          <w:szCs w:val="22"/>
        </w:rPr>
        <w:t>nee</w:t>
      </w:r>
    </w:p>
    <w:p w14:paraId="2F35EBF2" w14:textId="77777777" w:rsidR="00AC43AE" w:rsidRPr="00981C3A" w:rsidRDefault="00AC43AE" w:rsidP="00AC43AE">
      <w:pPr>
        <w:spacing w:line="276" w:lineRule="auto"/>
        <w:outlineLvl w:val="0"/>
        <w:rPr>
          <w:rFonts w:asciiTheme="minorHAnsi" w:eastAsia="Calibri" w:hAnsiTheme="minorHAnsi" w:cs="Open Sans SemiBold"/>
          <w:sz w:val="22"/>
          <w:szCs w:val="22"/>
        </w:rPr>
      </w:pPr>
      <w:r w:rsidRPr="00981C3A">
        <w:rPr>
          <w:rFonts w:asciiTheme="minorHAnsi" w:eastAsia="Calibri" w:hAnsiTheme="minorHAnsi" w:cs="Open Sans SemiBold"/>
          <w:sz w:val="22"/>
          <w:szCs w:val="22"/>
        </w:rPr>
        <w:t>Monument</w:t>
      </w:r>
      <w:r w:rsidRPr="00981C3A">
        <w:rPr>
          <w:rFonts w:asciiTheme="minorHAnsi" w:eastAsia="Calibri" w:hAnsiTheme="minorHAnsi" w:cs="Open Sans SemiBold"/>
          <w:sz w:val="22"/>
          <w:szCs w:val="22"/>
        </w:rPr>
        <w:tab/>
      </w:r>
      <w:r w:rsidRPr="00981C3A">
        <w:rPr>
          <w:rFonts w:asciiTheme="minorHAnsi" w:eastAsia="Calibri" w:hAnsiTheme="minorHAnsi" w:cs="Open Sans SemiBold"/>
          <w:sz w:val="22"/>
          <w:szCs w:val="22"/>
        </w:rPr>
        <w:tab/>
      </w:r>
      <w:r w:rsidRPr="00981C3A">
        <w:rPr>
          <w:rFonts w:asciiTheme="minorHAnsi" w:eastAsia="Calibri" w:hAnsiTheme="minorHAnsi" w:cs="Open Sans SemiBold"/>
          <w:sz w:val="22"/>
          <w:szCs w:val="22"/>
        </w:rPr>
        <w:tab/>
      </w:r>
      <w:r w:rsidRPr="00981C3A">
        <w:rPr>
          <w:rFonts w:asciiTheme="minorHAnsi" w:eastAsia="Calibri" w:hAnsiTheme="minorHAnsi" w:cs="Open Sans SemiBold"/>
          <w:sz w:val="22"/>
          <w:szCs w:val="22"/>
        </w:rPr>
        <w:tab/>
      </w:r>
      <w:r w:rsidRPr="00981C3A">
        <w:rPr>
          <w:rFonts w:asciiTheme="minorHAnsi" w:eastAsia="Calibri" w:hAnsiTheme="minorHAnsi" w:cs="Open Sans SemiBold"/>
          <w:sz w:val="22"/>
          <w:szCs w:val="22"/>
        </w:rPr>
        <w:tab/>
      </w:r>
      <w:r w:rsidRPr="00981C3A">
        <w:rPr>
          <w:rFonts w:asciiTheme="minorHAnsi" w:eastAsia="Calibri" w:hAnsiTheme="minorHAnsi" w:cs="Open Sans SemiBold"/>
          <w:sz w:val="22"/>
          <w:szCs w:val="22"/>
        </w:rPr>
        <w:tab/>
      </w:r>
      <w:r w:rsidRPr="00981C3A">
        <w:rPr>
          <w:rFonts w:asciiTheme="minorHAnsi" w:eastAsia="Calibri" w:hAnsiTheme="minorHAnsi" w:cs="Open Sans SemiBold"/>
          <w:sz w:val="22"/>
          <w:szCs w:val="22"/>
        </w:rPr>
        <w:fldChar w:fldCharType="begin">
          <w:ffData>
            <w:name w:val="Selectievakje1"/>
            <w:enabled/>
            <w:calcOnExit w:val="0"/>
            <w:checkBox>
              <w:sizeAuto/>
              <w:default w:val="0"/>
            </w:checkBox>
          </w:ffData>
        </w:fldChar>
      </w:r>
      <w:r w:rsidRPr="00981C3A">
        <w:rPr>
          <w:rFonts w:asciiTheme="minorHAnsi" w:eastAsia="Calibri" w:hAnsiTheme="minorHAnsi" w:cs="Open Sans SemiBold"/>
          <w:sz w:val="22"/>
          <w:szCs w:val="22"/>
        </w:rPr>
        <w:instrText xml:space="preserve"> FORMCHECKBOX </w:instrText>
      </w:r>
      <w:r w:rsidRPr="00981C3A">
        <w:rPr>
          <w:rFonts w:asciiTheme="minorHAnsi" w:eastAsia="Calibri" w:hAnsiTheme="minorHAnsi" w:cs="Open Sans SemiBold"/>
          <w:sz w:val="22"/>
          <w:szCs w:val="22"/>
        </w:rPr>
      </w:r>
      <w:r w:rsidRPr="00981C3A">
        <w:rPr>
          <w:rFonts w:asciiTheme="minorHAnsi" w:eastAsia="Calibri" w:hAnsiTheme="minorHAnsi" w:cs="Open Sans SemiBold"/>
          <w:sz w:val="22"/>
          <w:szCs w:val="22"/>
        </w:rPr>
        <w:fldChar w:fldCharType="separate"/>
      </w:r>
      <w:r w:rsidRPr="00981C3A">
        <w:rPr>
          <w:rFonts w:asciiTheme="minorHAnsi" w:eastAsia="Calibri" w:hAnsiTheme="minorHAnsi" w:cs="Open Sans SemiBold"/>
          <w:sz w:val="22"/>
          <w:szCs w:val="22"/>
        </w:rPr>
        <w:fldChar w:fldCharType="end"/>
      </w:r>
      <w:r w:rsidRPr="00981C3A">
        <w:rPr>
          <w:rFonts w:asciiTheme="minorHAnsi" w:eastAsia="Calibri" w:hAnsiTheme="minorHAnsi" w:cs="Open Sans SemiBold"/>
          <w:sz w:val="22"/>
          <w:szCs w:val="22"/>
        </w:rPr>
        <w:t>ja</w:t>
      </w:r>
      <w:r w:rsidRPr="00981C3A">
        <w:rPr>
          <w:rFonts w:asciiTheme="minorHAnsi" w:eastAsia="Calibri" w:hAnsiTheme="minorHAnsi" w:cs="Open Sans SemiBold"/>
          <w:sz w:val="22"/>
          <w:szCs w:val="22"/>
        </w:rPr>
        <w:tab/>
      </w:r>
      <w:r w:rsidRPr="00981C3A">
        <w:rPr>
          <w:rFonts w:asciiTheme="minorHAnsi" w:eastAsia="Calibri" w:hAnsiTheme="minorHAnsi" w:cs="Open Sans SemiBold"/>
          <w:sz w:val="22"/>
          <w:szCs w:val="22"/>
        </w:rPr>
        <w:fldChar w:fldCharType="begin">
          <w:ffData>
            <w:name w:val="Selectievakje2"/>
            <w:enabled/>
            <w:calcOnExit w:val="0"/>
            <w:checkBox>
              <w:sizeAuto/>
              <w:default w:val="0"/>
            </w:checkBox>
          </w:ffData>
        </w:fldChar>
      </w:r>
      <w:r w:rsidRPr="00981C3A">
        <w:rPr>
          <w:rFonts w:asciiTheme="minorHAnsi" w:eastAsia="Calibri" w:hAnsiTheme="minorHAnsi" w:cs="Open Sans SemiBold"/>
          <w:sz w:val="22"/>
          <w:szCs w:val="22"/>
        </w:rPr>
        <w:instrText xml:space="preserve"> FORMCHECKBOX </w:instrText>
      </w:r>
      <w:r w:rsidRPr="00981C3A">
        <w:rPr>
          <w:rFonts w:asciiTheme="minorHAnsi" w:eastAsia="Calibri" w:hAnsiTheme="minorHAnsi" w:cs="Open Sans SemiBold"/>
          <w:sz w:val="22"/>
          <w:szCs w:val="22"/>
        </w:rPr>
      </w:r>
      <w:r w:rsidRPr="00981C3A">
        <w:rPr>
          <w:rFonts w:asciiTheme="minorHAnsi" w:eastAsia="Calibri" w:hAnsiTheme="minorHAnsi" w:cs="Open Sans SemiBold"/>
          <w:sz w:val="22"/>
          <w:szCs w:val="22"/>
        </w:rPr>
        <w:fldChar w:fldCharType="separate"/>
      </w:r>
      <w:r w:rsidRPr="00981C3A">
        <w:rPr>
          <w:rFonts w:asciiTheme="minorHAnsi" w:eastAsia="Calibri" w:hAnsiTheme="minorHAnsi" w:cs="Open Sans SemiBold"/>
          <w:sz w:val="22"/>
          <w:szCs w:val="22"/>
        </w:rPr>
        <w:fldChar w:fldCharType="end"/>
      </w:r>
      <w:r w:rsidRPr="00981C3A">
        <w:rPr>
          <w:rFonts w:asciiTheme="minorHAnsi" w:eastAsia="Calibri" w:hAnsiTheme="minorHAnsi" w:cs="Open Sans SemiBold"/>
          <w:sz w:val="22"/>
          <w:szCs w:val="22"/>
        </w:rPr>
        <w:t>nee</w:t>
      </w:r>
    </w:p>
    <w:p w14:paraId="42A97AF4" w14:textId="77777777" w:rsidR="00AC43AE" w:rsidRPr="00981C3A" w:rsidRDefault="00AC43AE" w:rsidP="00AC43AE">
      <w:pPr>
        <w:spacing w:line="276" w:lineRule="auto"/>
        <w:outlineLvl w:val="0"/>
        <w:rPr>
          <w:rFonts w:asciiTheme="minorHAnsi" w:eastAsia="Calibri" w:hAnsiTheme="minorHAnsi" w:cs="Open Sans SemiBold"/>
          <w:sz w:val="22"/>
          <w:szCs w:val="22"/>
        </w:rPr>
      </w:pPr>
      <w:r w:rsidRPr="00981C3A">
        <w:rPr>
          <w:rFonts w:asciiTheme="minorHAnsi" w:eastAsia="Calibri" w:hAnsiTheme="minorHAnsi" w:cs="Open Sans SemiBold"/>
          <w:sz w:val="22"/>
          <w:szCs w:val="22"/>
        </w:rPr>
        <w:t>Afwijken bestemmingsplan</w:t>
      </w:r>
      <w:r w:rsidRPr="00981C3A">
        <w:rPr>
          <w:rFonts w:asciiTheme="minorHAnsi" w:eastAsia="Calibri" w:hAnsiTheme="minorHAnsi" w:cs="Open Sans SemiBold"/>
          <w:sz w:val="22"/>
          <w:szCs w:val="22"/>
        </w:rPr>
        <w:tab/>
      </w:r>
      <w:r w:rsidRPr="00981C3A">
        <w:rPr>
          <w:rFonts w:asciiTheme="minorHAnsi" w:eastAsia="Calibri" w:hAnsiTheme="minorHAnsi" w:cs="Open Sans SemiBold"/>
          <w:sz w:val="22"/>
          <w:szCs w:val="22"/>
        </w:rPr>
        <w:tab/>
      </w:r>
      <w:r w:rsidRPr="00981C3A">
        <w:rPr>
          <w:rFonts w:asciiTheme="minorHAnsi" w:eastAsia="Calibri" w:hAnsiTheme="minorHAnsi" w:cs="Open Sans SemiBold"/>
          <w:sz w:val="22"/>
          <w:szCs w:val="22"/>
        </w:rPr>
        <w:tab/>
      </w:r>
      <w:r w:rsidRPr="00981C3A">
        <w:rPr>
          <w:rFonts w:asciiTheme="minorHAnsi" w:eastAsia="Calibri" w:hAnsiTheme="minorHAnsi" w:cs="Open Sans SemiBold"/>
          <w:sz w:val="22"/>
          <w:szCs w:val="22"/>
        </w:rPr>
        <w:tab/>
      </w:r>
      <w:r w:rsidRPr="00981C3A">
        <w:rPr>
          <w:rFonts w:asciiTheme="minorHAnsi" w:eastAsia="Calibri" w:hAnsiTheme="minorHAnsi" w:cs="Open Sans SemiBold"/>
          <w:sz w:val="22"/>
          <w:szCs w:val="22"/>
        </w:rPr>
        <w:fldChar w:fldCharType="begin">
          <w:ffData>
            <w:name w:val="Selectievakje1"/>
            <w:enabled/>
            <w:calcOnExit w:val="0"/>
            <w:checkBox>
              <w:sizeAuto/>
              <w:default w:val="0"/>
            </w:checkBox>
          </w:ffData>
        </w:fldChar>
      </w:r>
      <w:r w:rsidRPr="00981C3A">
        <w:rPr>
          <w:rFonts w:asciiTheme="minorHAnsi" w:eastAsia="Calibri" w:hAnsiTheme="minorHAnsi" w:cs="Open Sans SemiBold"/>
          <w:sz w:val="22"/>
          <w:szCs w:val="22"/>
        </w:rPr>
        <w:instrText xml:space="preserve"> FORMCHECKBOX </w:instrText>
      </w:r>
      <w:r w:rsidRPr="00981C3A">
        <w:rPr>
          <w:rFonts w:asciiTheme="minorHAnsi" w:eastAsia="Calibri" w:hAnsiTheme="minorHAnsi" w:cs="Open Sans SemiBold"/>
          <w:sz w:val="22"/>
          <w:szCs w:val="22"/>
        </w:rPr>
      </w:r>
      <w:r w:rsidRPr="00981C3A">
        <w:rPr>
          <w:rFonts w:asciiTheme="minorHAnsi" w:eastAsia="Calibri" w:hAnsiTheme="minorHAnsi" w:cs="Open Sans SemiBold"/>
          <w:sz w:val="22"/>
          <w:szCs w:val="22"/>
        </w:rPr>
        <w:fldChar w:fldCharType="separate"/>
      </w:r>
      <w:r w:rsidRPr="00981C3A">
        <w:rPr>
          <w:rFonts w:asciiTheme="minorHAnsi" w:eastAsia="Calibri" w:hAnsiTheme="minorHAnsi" w:cs="Open Sans SemiBold"/>
          <w:sz w:val="22"/>
          <w:szCs w:val="22"/>
        </w:rPr>
        <w:fldChar w:fldCharType="end"/>
      </w:r>
      <w:r w:rsidRPr="00981C3A">
        <w:rPr>
          <w:rFonts w:asciiTheme="minorHAnsi" w:eastAsia="Calibri" w:hAnsiTheme="minorHAnsi" w:cs="Open Sans SemiBold"/>
          <w:sz w:val="22"/>
          <w:szCs w:val="22"/>
        </w:rPr>
        <w:t>ja</w:t>
      </w:r>
      <w:r w:rsidRPr="00981C3A">
        <w:rPr>
          <w:rFonts w:asciiTheme="minorHAnsi" w:eastAsia="Calibri" w:hAnsiTheme="minorHAnsi" w:cs="Open Sans SemiBold"/>
          <w:sz w:val="22"/>
          <w:szCs w:val="22"/>
        </w:rPr>
        <w:tab/>
      </w:r>
      <w:r w:rsidRPr="00981C3A">
        <w:rPr>
          <w:rFonts w:asciiTheme="minorHAnsi" w:eastAsia="Calibri" w:hAnsiTheme="minorHAnsi" w:cs="Open Sans SemiBold"/>
          <w:sz w:val="22"/>
          <w:szCs w:val="22"/>
        </w:rPr>
        <w:fldChar w:fldCharType="begin">
          <w:ffData>
            <w:name w:val="Selectievakje2"/>
            <w:enabled/>
            <w:calcOnExit w:val="0"/>
            <w:checkBox>
              <w:sizeAuto/>
              <w:default w:val="0"/>
            </w:checkBox>
          </w:ffData>
        </w:fldChar>
      </w:r>
      <w:r w:rsidRPr="00981C3A">
        <w:rPr>
          <w:rFonts w:asciiTheme="minorHAnsi" w:eastAsia="Calibri" w:hAnsiTheme="minorHAnsi" w:cs="Open Sans SemiBold"/>
          <w:sz w:val="22"/>
          <w:szCs w:val="22"/>
        </w:rPr>
        <w:instrText xml:space="preserve"> FORMCHECKBOX </w:instrText>
      </w:r>
      <w:r w:rsidRPr="00981C3A">
        <w:rPr>
          <w:rFonts w:asciiTheme="minorHAnsi" w:eastAsia="Calibri" w:hAnsiTheme="minorHAnsi" w:cs="Open Sans SemiBold"/>
          <w:sz w:val="22"/>
          <w:szCs w:val="22"/>
        </w:rPr>
      </w:r>
      <w:r w:rsidRPr="00981C3A">
        <w:rPr>
          <w:rFonts w:asciiTheme="minorHAnsi" w:eastAsia="Calibri" w:hAnsiTheme="minorHAnsi" w:cs="Open Sans SemiBold"/>
          <w:sz w:val="22"/>
          <w:szCs w:val="22"/>
        </w:rPr>
        <w:fldChar w:fldCharType="separate"/>
      </w:r>
      <w:r w:rsidRPr="00981C3A">
        <w:rPr>
          <w:rFonts w:asciiTheme="minorHAnsi" w:eastAsia="Calibri" w:hAnsiTheme="minorHAnsi" w:cs="Open Sans SemiBold"/>
          <w:sz w:val="22"/>
          <w:szCs w:val="22"/>
        </w:rPr>
        <w:fldChar w:fldCharType="end"/>
      </w:r>
      <w:r w:rsidRPr="00981C3A">
        <w:rPr>
          <w:rFonts w:asciiTheme="minorHAnsi" w:eastAsia="Calibri" w:hAnsiTheme="minorHAnsi" w:cs="Open Sans SemiBold"/>
          <w:sz w:val="22"/>
          <w:szCs w:val="22"/>
        </w:rPr>
        <w:t>nee</w:t>
      </w:r>
    </w:p>
    <w:p w14:paraId="7ADECCE3" w14:textId="77777777" w:rsidR="00AC43AE" w:rsidRPr="00981C3A" w:rsidRDefault="00AC43AE" w:rsidP="00AC43AE">
      <w:pPr>
        <w:spacing w:line="276" w:lineRule="auto"/>
        <w:outlineLvl w:val="0"/>
        <w:rPr>
          <w:rFonts w:asciiTheme="minorHAnsi" w:eastAsia="Calibri" w:hAnsiTheme="minorHAnsi" w:cs="Open Sans SemiBold"/>
          <w:sz w:val="22"/>
          <w:szCs w:val="22"/>
        </w:rPr>
      </w:pPr>
      <w:r w:rsidRPr="00981C3A">
        <w:rPr>
          <w:rFonts w:asciiTheme="minorHAnsi" w:eastAsia="Calibri" w:hAnsiTheme="minorHAnsi" w:cs="Open Sans SemiBold"/>
          <w:sz w:val="22"/>
          <w:szCs w:val="22"/>
        </w:rPr>
        <w:t>Brandveilig gebruik</w:t>
      </w:r>
      <w:r w:rsidRPr="00981C3A">
        <w:rPr>
          <w:rFonts w:asciiTheme="minorHAnsi" w:eastAsia="Calibri" w:hAnsiTheme="minorHAnsi" w:cs="Open Sans SemiBold"/>
          <w:sz w:val="22"/>
          <w:szCs w:val="22"/>
        </w:rPr>
        <w:tab/>
      </w:r>
      <w:r w:rsidRPr="00981C3A">
        <w:rPr>
          <w:rFonts w:asciiTheme="minorHAnsi" w:eastAsia="Calibri" w:hAnsiTheme="minorHAnsi" w:cs="Open Sans SemiBold"/>
          <w:sz w:val="22"/>
          <w:szCs w:val="22"/>
        </w:rPr>
        <w:tab/>
      </w:r>
      <w:r w:rsidRPr="00981C3A">
        <w:rPr>
          <w:rFonts w:asciiTheme="minorHAnsi" w:eastAsia="Calibri" w:hAnsiTheme="minorHAnsi" w:cs="Open Sans SemiBold"/>
          <w:sz w:val="22"/>
          <w:szCs w:val="22"/>
        </w:rPr>
        <w:tab/>
      </w:r>
      <w:r w:rsidRPr="00981C3A">
        <w:rPr>
          <w:rFonts w:asciiTheme="minorHAnsi" w:eastAsia="Calibri" w:hAnsiTheme="minorHAnsi" w:cs="Open Sans SemiBold"/>
          <w:sz w:val="22"/>
          <w:szCs w:val="22"/>
        </w:rPr>
        <w:tab/>
      </w:r>
      <w:r w:rsidRPr="00981C3A">
        <w:rPr>
          <w:rFonts w:asciiTheme="minorHAnsi" w:eastAsia="Calibri" w:hAnsiTheme="minorHAnsi" w:cs="Open Sans SemiBold"/>
          <w:sz w:val="22"/>
          <w:szCs w:val="22"/>
        </w:rPr>
        <w:tab/>
      </w:r>
      <w:r w:rsidRPr="00981C3A">
        <w:rPr>
          <w:rFonts w:asciiTheme="minorHAnsi" w:eastAsia="Calibri" w:hAnsiTheme="minorHAnsi" w:cs="Open Sans SemiBold"/>
          <w:sz w:val="22"/>
          <w:szCs w:val="22"/>
        </w:rPr>
        <w:fldChar w:fldCharType="begin">
          <w:ffData>
            <w:name w:val="Selectievakje1"/>
            <w:enabled/>
            <w:calcOnExit w:val="0"/>
            <w:checkBox>
              <w:sizeAuto/>
              <w:default w:val="0"/>
            </w:checkBox>
          </w:ffData>
        </w:fldChar>
      </w:r>
      <w:r w:rsidRPr="00981C3A">
        <w:rPr>
          <w:rFonts w:asciiTheme="minorHAnsi" w:eastAsia="Calibri" w:hAnsiTheme="minorHAnsi" w:cs="Open Sans SemiBold"/>
          <w:sz w:val="22"/>
          <w:szCs w:val="22"/>
        </w:rPr>
        <w:instrText xml:space="preserve"> FORMCHECKBOX </w:instrText>
      </w:r>
      <w:r w:rsidRPr="00981C3A">
        <w:rPr>
          <w:rFonts w:asciiTheme="minorHAnsi" w:eastAsia="Calibri" w:hAnsiTheme="minorHAnsi" w:cs="Open Sans SemiBold"/>
          <w:sz w:val="22"/>
          <w:szCs w:val="22"/>
        </w:rPr>
      </w:r>
      <w:r w:rsidRPr="00981C3A">
        <w:rPr>
          <w:rFonts w:asciiTheme="minorHAnsi" w:eastAsia="Calibri" w:hAnsiTheme="minorHAnsi" w:cs="Open Sans SemiBold"/>
          <w:sz w:val="22"/>
          <w:szCs w:val="22"/>
        </w:rPr>
        <w:fldChar w:fldCharType="separate"/>
      </w:r>
      <w:r w:rsidRPr="00981C3A">
        <w:rPr>
          <w:rFonts w:asciiTheme="minorHAnsi" w:eastAsia="Calibri" w:hAnsiTheme="minorHAnsi" w:cs="Open Sans SemiBold"/>
          <w:sz w:val="22"/>
          <w:szCs w:val="22"/>
        </w:rPr>
        <w:fldChar w:fldCharType="end"/>
      </w:r>
      <w:r w:rsidRPr="00981C3A">
        <w:rPr>
          <w:rFonts w:asciiTheme="minorHAnsi" w:eastAsia="Calibri" w:hAnsiTheme="minorHAnsi" w:cs="Open Sans SemiBold"/>
          <w:sz w:val="22"/>
          <w:szCs w:val="22"/>
        </w:rPr>
        <w:t>ja</w:t>
      </w:r>
      <w:r w:rsidRPr="00981C3A">
        <w:rPr>
          <w:rFonts w:asciiTheme="minorHAnsi" w:eastAsia="Calibri" w:hAnsiTheme="minorHAnsi" w:cs="Open Sans SemiBold"/>
          <w:sz w:val="22"/>
          <w:szCs w:val="22"/>
        </w:rPr>
        <w:tab/>
      </w:r>
      <w:r w:rsidRPr="00981C3A">
        <w:rPr>
          <w:rFonts w:asciiTheme="minorHAnsi" w:eastAsia="Calibri" w:hAnsiTheme="minorHAnsi" w:cs="Open Sans SemiBold"/>
          <w:sz w:val="22"/>
          <w:szCs w:val="22"/>
        </w:rPr>
        <w:fldChar w:fldCharType="begin">
          <w:ffData>
            <w:name w:val="Selectievakje2"/>
            <w:enabled/>
            <w:calcOnExit w:val="0"/>
            <w:checkBox>
              <w:sizeAuto/>
              <w:default w:val="0"/>
            </w:checkBox>
          </w:ffData>
        </w:fldChar>
      </w:r>
      <w:r w:rsidRPr="00981C3A">
        <w:rPr>
          <w:rFonts w:asciiTheme="minorHAnsi" w:eastAsia="Calibri" w:hAnsiTheme="minorHAnsi" w:cs="Open Sans SemiBold"/>
          <w:sz w:val="22"/>
          <w:szCs w:val="22"/>
        </w:rPr>
        <w:instrText xml:space="preserve"> FORMCHECKBOX </w:instrText>
      </w:r>
      <w:r w:rsidRPr="00981C3A">
        <w:rPr>
          <w:rFonts w:asciiTheme="minorHAnsi" w:eastAsia="Calibri" w:hAnsiTheme="minorHAnsi" w:cs="Open Sans SemiBold"/>
          <w:sz w:val="22"/>
          <w:szCs w:val="22"/>
        </w:rPr>
      </w:r>
      <w:r w:rsidRPr="00981C3A">
        <w:rPr>
          <w:rFonts w:asciiTheme="minorHAnsi" w:eastAsia="Calibri" w:hAnsiTheme="minorHAnsi" w:cs="Open Sans SemiBold"/>
          <w:sz w:val="22"/>
          <w:szCs w:val="22"/>
        </w:rPr>
        <w:fldChar w:fldCharType="separate"/>
      </w:r>
      <w:r w:rsidRPr="00981C3A">
        <w:rPr>
          <w:rFonts w:asciiTheme="minorHAnsi" w:eastAsia="Calibri" w:hAnsiTheme="minorHAnsi" w:cs="Open Sans SemiBold"/>
          <w:sz w:val="22"/>
          <w:szCs w:val="22"/>
        </w:rPr>
        <w:fldChar w:fldCharType="end"/>
      </w:r>
      <w:r w:rsidRPr="00981C3A">
        <w:rPr>
          <w:rFonts w:asciiTheme="minorHAnsi" w:eastAsia="Calibri" w:hAnsiTheme="minorHAnsi" w:cs="Open Sans SemiBold"/>
          <w:sz w:val="22"/>
          <w:szCs w:val="22"/>
        </w:rPr>
        <w:t>nee</w:t>
      </w:r>
    </w:p>
    <w:p w14:paraId="50671008" w14:textId="77777777" w:rsidR="00AC43AE" w:rsidRPr="00981C3A" w:rsidRDefault="00AC43AE" w:rsidP="00AC43AE">
      <w:pPr>
        <w:spacing w:line="276" w:lineRule="auto"/>
        <w:outlineLvl w:val="0"/>
        <w:rPr>
          <w:rFonts w:asciiTheme="minorHAnsi" w:eastAsia="Calibri" w:hAnsiTheme="minorHAnsi" w:cs="Open Sans SemiBold"/>
          <w:sz w:val="22"/>
          <w:szCs w:val="22"/>
        </w:rPr>
      </w:pPr>
      <w:r w:rsidRPr="00981C3A">
        <w:rPr>
          <w:rFonts w:asciiTheme="minorHAnsi" w:eastAsia="Calibri" w:hAnsiTheme="minorHAnsi" w:cs="Open Sans SemiBold"/>
          <w:sz w:val="22"/>
          <w:szCs w:val="22"/>
        </w:rPr>
        <w:t>Uitweg</w:t>
      </w:r>
      <w:r w:rsidRPr="00981C3A">
        <w:rPr>
          <w:rFonts w:asciiTheme="minorHAnsi" w:eastAsia="Calibri" w:hAnsiTheme="minorHAnsi" w:cs="Open Sans SemiBold"/>
          <w:sz w:val="22"/>
          <w:szCs w:val="22"/>
        </w:rPr>
        <w:tab/>
      </w:r>
      <w:r w:rsidRPr="00981C3A">
        <w:rPr>
          <w:rFonts w:asciiTheme="minorHAnsi" w:eastAsia="Calibri" w:hAnsiTheme="minorHAnsi" w:cs="Open Sans SemiBold"/>
          <w:sz w:val="22"/>
          <w:szCs w:val="22"/>
        </w:rPr>
        <w:tab/>
      </w:r>
      <w:r w:rsidRPr="00981C3A">
        <w:rPr>
          <w:rFonts w:asciiTheme="minorHAnsi" w:eastAsia="Calibri" w:hAnsiTheme="minorHAnsi" w:cs="Open Sans SemiBold"/>
          <w:sz w:val="22"/>
          <w:szCs w:val="22"/>
        </w:rPr>
        <w:tab/>
      </w:r>
      <w:r w:rsidRPr="00981C3A">
        <w:rPr>
          <w:rFonts w:asciiTheme="minorHAnsi" w:eastAsia="Calibri" w:hAnsiTheme="minorHAnsi" w:cs="Open Sans SemiBold"/>
          <w:sz w:val="22"/>
          <w:szCs w:val="22"/>
        </w:rPr>
        <w:tab/>
      </w:r>
      <w:r w:rsidRPr="00981C3A">
        <w:rPr>
          <w:rFonts w:asciiTheme="minorHAnsi" w:eastAsia="Calibri" w:hAnsiTheme="minorHAnsi" w:cs="Open Sans SemiBold"/>
          <w:sz w:val="22"/>
          <w:szCs w:val="22"/>
        </w:rPr>
        <w:tab/>
      </w:r>
      <w:r w:rsidRPr="00981C3A">
        <w:rPr>
          <w:rFonts w:asciiTheme="minorHAnsi" w:eastAsia="Calibri" w:hAnsiTheme="minorHAnsi" w:cs="Open Sans SemiBold"/>
          <w:sz w:val="22"/>
          <w:szCs w:val="22"/>
        </w:rPr>
        <w:tab/>
      </w:r>
      <w:r w:rsidRPr="00981C3A">
        <w:rPr>
          <w:rFonts w:asciiTheme="minorHAnsi" w:eastAsia="Calibri" w:hAnsiTheme="minorHAnsi" w:cs="Open Sans SemiBold"/>
          <w:sz w:val="22"/>
          <w:szCs w:val="22"/>
        </w:rPr>
        <w:tab/>
      </w:r>
      <w:r w:rsidRPr="00981C3A">
        <w:rPr>
          <w:rFonts w:asciiTheme="minorHAnsi" w:eastAsia="Calibri" w:hAnsiTheme="minorHAnsi" w:cs="Open Sans SemiBold"/>
          <w:sz w:val="22"/>
          <w:szCs w:val="22"/>
        </w:rPr>
        <w:fldChar w:fldCharType="begin">
          <w:ffData>
            <w:name w:val="Selectievakje1"/>
            <w:enabled/>
            <w:calcOnExit w:val="0"/>
            <w:checkBox>
              <w:sizeAuto/>
              <w:default w:val="0"/>
            </w:checkBox>
          </w:ffData>
        </w:fldChar>
      </w:r>
      <w:r w:rsidRPr="00981C3A">
        <w:rPr>
          <w:rFonts w:asciiTheme="minorHAnsi" w:eastAsia="Calibri" w:hAnsiTheme="minorHAnsi" w:cs="Open Sans SemiBold"/>
          <w:sz w:val="22"/>
          <w:szCs w:val="22"/>
        </w:rPr>
        <w:instrText xml:space="preserve"> FORMCHECKBOX </w:instrText>
      </w:r>
      <w:r w:rsidRPr="00981C3A">
        <w:rPr>
          <w:rFonts w:asciiTheme="minorHAnsi" w:eastAsia="Calibri" w:hAnsiTheme="minorHAnsi" w:cs="Open Sans SemiBold"/>
          <w:sz w:val="22"/>
          <w:szCs w:val="22"/>
        </w:rPr>
      </w:r>
      <w:r w:rsidRPr="00981C3A">
        <w:rPr>
          <w:rFonts w:asciiTheme="minorHAnsi" w:eastAsia="Calibri" w:hAnsiTheme="minorHAnsi" w:cs="Open Sans SemiBold"/>
          <w:sz w:val="22"/>
          <w:szCs w:val="22"/>
        </w:rPr>
        <w:fldChar w:fldCharType="separate"/>
      </w:r>
      <w:r w:rsidRPr="00981C3A">
        <w:rPr>
          <w:rFonts w:asciiTheme="minorHAnsi" w:eastAsia="Calibri" w:hAnsiTheme="minorHAnsi" w:cs="Open Sans SemiBold"/>
          <w:sz w:val="22"/>
          <w:szCs w:val="22"/>
        </w:rPr>
        <w:fldChar w:fldCharType="end"/>
      </w:r>
      <w:r w:rsidRPr="00981C3A">
        <w:rPr>
          <w:rFonts w:asciiTheme="minorHAnsi" w:eastAsia="Calibri" w:hAnsiTheme="minorHAnsi" w:cs="Open Sans SemiBold"/>
          <w:sz w:val="22"/>
          <w:szCs w:val="22"/>
        </w:rPr>
        <w:t>ja</w:t>
      </w:r>
      <w:r w:rsidRPr="00981C3A">
        <w:rPr>
          <w:rFonts w:asciiTheme="minorHAnsi" w:eastAsia="Calibri" w:hAnsiTheme="minorHAnsi" w:cs="Open Sans SemiBold"/>
          <w:sz w:val="22"/>
          <w:szCs w:val="22"/>
        </w:rPr>
        <w:tab/>
      </w:r>
      <w:r w:rsidRPr="00981C3A">
        <w:rPr>
          <w:rFonts w:asciiTheme="minorHAnsi" w:eastAsia="Calibri" w:hAnsiTheme="minorHAnsi" w:cs="Open Sans SemiBold"/>
          <w:sz w:val="22"/>
          <w:szCs w:val="22"/>
        </w:rPr>
        <w:fldChar w:fldCharType="begin">
          <w:ffData>
            <w:name w:val="Selectievakje2"/>
            <w:enabled/>
            <w:calcOnExit w:val="0"/>
            <w:checkBox>
              <w:sizeAuto/>
              <w:default w:val="0"/>
            </w:checkBox>
          </w:ffData>
        </w:fldChar>
      </w:r>
      <w:r w:rsidRPr="00981C3A">
        <w:rPr>
          <w:rFonts w:asciiTheme="minorHAnsi" w:eastAsia="Calibri" w:hAnsiTheme="minorHAnsi" w:cs="Open Sans SemiBold"/>
          <w:sz w:val="22"/>
          <w:szCs w:val="22"/>
        </w:rPr>
        <w:instrText xml:space="preserve"> FORMCHECKBOX </w:instrText>
      </w:r>
      <w:r w:rsidRPr="00981C3A">
        <w:rPr>
          <w:rFonts w:asciiTheme="minorHAnsi" w:eastAsia="Calibri" w:hAnsiTheme="minorHAnsi" w:cs="Open Sans SemiBold"/>
          <w:sz w:val="22"/>
          <w:szCs w:val="22"/>
        </w:rPr>
      </w:r>
      <w:r w:rsidRPr="00981C3A">
        <w:rPr>
          <w:rFonts w:asciiTheme="minorHAnsi" w:eastAsia="Calibri" w:hAnsiTheme="minorHAnsi" w:cs="Open Sans SemiBold"/>
          <w:sz w:val="22"/>
          <w:szCs w:val="22"/>
        </w:rPr>
        <w:fldChar w:fldCharType="separate"/>
      </w:r>
      <w:r w:rsidRPr="00981C3A">
        <w:rPr>
          <w:rFonts w:asciiTheme="minorHAnsi" w:eastAsia="Calibri" w:hAnsiTheme="minorHAnsi" w:cs="Open Sans SemiBold"/>
          <w:sz w:val="22"/>
          <w:szCs w:val="22"/>
        </w:rPr>
        <w:fldChar w:fldCharType="end"/>
      </w:r>
      <w:r w:rsidRPr="00981C3A">
        <w:rPr>
          <w:rFonts w:asciiTheme="minorHAnsi" w:eastAsia="Calibri" w:hAnsiTheme="minorHAnsi" w:cs="Open Sans SemiBold"/>
          <w:sz w:val="22"/>
          <w:szCs w:val="22"/>
        </w:rPr>
        <w:t>nee</w:t>
      </w:r>
    </w:p>
    <w:p w14:paraId="1CDEEE95" w14:textId="77777777" w:rsidR="00AC43AE" w:rsidRPr="00981C3A" w:rsidRDefault="00AC43AE" w:rsidP="00AC43AE">
      <w:pPr>
        <w:spacing w:line="276" w:lineRule="auto"/>
        <w:outlineLvl w:val="0"/>
        <w:rPr>
          <w:rFonts w:asciiTheme="minorHAnsi" w:eastAsia="Calibri" w:hAnsiTheme="minorHAnsi" w:cs="Open Sans SemiBold"/>
          <w:sz w:val="22"/>
          <w:szCs w:val="22"/>
        </w:rPr>
      </w:pPr>
      <w:r w:rsidRPr="00981C3A">
        <w:rPr>
          <w:rFonts w:asciiTheme="minorHAnsi" w:eastAsia="Calibri" w:hAnsiTheme="minorHAnsi" w:cs="Open Sans SemiBold"/>
          <w:sz w:val="22"/>
          <w:szCs w:val="22"/>
        </w:rPr>
        <w:t>Kappen</w:t>
      </w:r>
      <w:r w:rsidRPr="00981C3A">
        <w:rPr>
          <w:rFonts w:asciiTheme="minorHAnsi" w:eastAsia="Calibri" w:hAnsiTheme="minorHAnsi" w:cs="Open Sans SemiBold"/>
          <w:sz w:val="22"/>
          <w:szCs w:val="22"/>
        </w:rPr>
        <w:tab/>
      </w:r>
      <w:r w:rsidRPr="00981C3A">
        <w:rPr>
          <w:rFonts w:asciiTheme="minorHAnsi" w:eastAsia="Calibri" w:hAnsiTheme="minorHAnsi" w:cs="Open Sans SemiBold"/>
          <w:sz w:val="22"/>
          <w:szCs w:val="22"/>
        </w:rPr>
        <w:tab/>
      </w:r>
      <w:r w:rsidRPr="00981C3A">
        <w:rPr>
          <w:rFonts w:asciiTheme="minorHAnsi" w:eastAsia="Calibri" w:hAnsiTheme="minorHAnsi" w:cs="Open Sans SemiBold"/>
          <w:sz w:val="22"/>
          <w:szCs w:val="22"/>
        </w:rPr>
        <w:tab/>
      </w:r>
      <w:r w:rsidRPr="00981C3A">
        <w:rPr>
          <w:rFonts w:asciiTheme="minorHAnsi" w:eastAsia="Calibri" w:hAnsiTheme="minorHAnsi" w:cs="Open Sans SemiBold"/>
          <w:sz w:val="22"/>
          <w:szCs w:val="22"/>
        </w:rPr>
        <w:tab/>
      </w:r>
      <w:r w:rsidRPr="00981C3A">
        <w:rPr>
          <w:rFonts w:asciiTheme="minorHAnsi" w:eastAsia="Calibri" w:hAnsiTheme="minorHAnsi" w:cs="Open Sans SemiBold"/>
          <w:sz w:val="22"/>
          <w:szCs w:val="22"/>
        </w:rPr>
        <w:tab/>
      </w:r>
      <w:r w:rsidRPr="00981C3A">
        <w:rPr>
          <w:rFonts w:asciiTheme="minorHAnsi" w:eastAsia="Calibri" w:hAnsiTheme="minorHAnsi" w:cs="Open Sans SemiBold"/>
          <w:sz w:val="22"/>
          <w:szCs w:val="22"/>
        </w:rPr>
        <w:tab/>
      </w:r>
      <w:r w:rsidRPr="00981C3A">
        <w:rPr>
          <w:rFonts w:asciiTheme="minorHAnsi" w:eastAsia="Calibri" w:hAnsiTheme="minorHAnsi" w:cs="Open Sans SemiBold"/>
          <w:sz w:val="22"/>
          <w:szCs w:val="22"/>
        </w:rPr>
        <w:tab/>
      </w:r>
      <w:r w:rsidRPr="00981C3A">
        <w:rPr>
          <w:rFonts w:asciiTheme="minorHAnsi" w:eastAsia="Calibri" w:hAnsiTheme="minorHAnsi" w:cs="Open Sans SemiBold"/>
          <w:sz w:val="22"/>
          <w:szCs w:val="22"/>
        </w:rPr>
        <w:fldChar w:fldCharType="begin">
          <w:ffData>
            <w:name w:val="Selectievakje1"/>
            <w:enabled/>
            <w:calcOnExit w:val="0"/>
            <w:checkBox>
              <w:sizeAuto/>
              <w:default w:val="0"/>
            </w:checkBox>
          </w:ffData>
        </w:fldChar>
      </w:r>
      <w:r w:rsidRPr="00981C3A">
        <w:rPr>
          <w:rFonts w:asciiTheme="minorHAnsi" w:eastAsia="Calibri" w:hAnsiTheme="minorHAnsi" w:cs="Open Sans SemiBold"/>
          <w:sz w:val="22"/>
          <w:szCs w:val="22"/>
        </w:rPr>
        <w:instrText xml:space="preserve"> FORMCHECKBOX </w:instrText>
      </w:r>
      <w:r w:rsidRPr="00981C3A">
        <w:rPr>
          <w:rFonts w:asciiTheme="minorHAnsi" w:eastAsia="Calibri" w:hAnsiTheme="minorHAnsi" w:cs="Open Sans SemiBold"/>
          <w:sz w:val="22"/>
          <w:szCs w:val="22"/>
        </w:rPr>
      </w:r>
      <w:r w:rsidRPr="00981C3A">
        <w:rPr>
          <w:rFonts w:asciiTheme="minorHAnsi" w:eastAsia="Calibri" w:hAnsiTheme="minorHAnsi" w:cs="Open Sans SemiBold"/>
          <w:sz w:val="22"/>
          <w:szCs w:val="22"/>
        </w:rPr>
        <w:fldChar w:fldCharType="separate"/>
      </w:r>
      <w:r w:rsidRPr="00981C3A">
        <w:rPr>
          <w:rFonts w:asciiTheme="minorHAnsi" w:eastAsia="Calibri" w:hAnsiTheme="minorHAnsi" w:cs="Open Sans SemiBold"/>
          <w:sz w:val="22"/>
          <w:szCs w:val="22"/>
        </w:rPr>
        <w:fldChar w:fldCharType="end"/>
      </w:r>
      <w:r w:rsidRPr="00981C3A">
        <w:rPr>
          <w:rFonts w:asciiTheme="minorHAnsi" w:eastAsia="Calibri" w:hAnsiTheme="minorHAnsi" w:cs="Open Sans SemiBold"/>
          <w:sz w:val="22"/>
          <w:szCs w:val="22"/>
        </w:rPr>
        <w:t>ja</w:t>
      </w:r>
      <w:r w:rsidRPr="00981C3A">
        <w:rPr>
          <w:rFonts w:asciiTheme="minorHAnsi" w:eastAsia="Calibri" w:hAnsiTheme="minorHAnsi" w:cs="Open Sans SemiBold"/>
          <w:sz w:val="22"/>
          <w:szCs w:val="22"/>
        </w:rPr>
        <w:tab/>
      </w:r>
      <w:r w:rsidRPr="00981C3A">
        <w:rPr>
          <w:rFonts w:asciiTheme="minorHAnsi" w:eastAsia="Calibri" w:hAnsiTheme="minorHAnsi" w:cs="Open Sans SemiBold"/>
          <w:sz w:val="22"/>
          <w:szCs w:val="22"/>
        </w:rPr>
        <w:fldChar w:fldCharType="begin">
          <w:ffData>
            <w:name w:val="Selectievakje2"/>
            <w:enabled/>
            <w:calcOnExit w:val="0"/>
            <w:checkBox>
              <w:sizeAuto/>
              <w:default w:val="0"/>
            </w:checkBox>
          </w:ffData>
        </w:fldChar>
      </w:r>
      <w:r w:rsidRPr="00981C3A">
        <w:rPr>
          <w:rFonts w:asciiTheme="minorHAnsi" w:eastAsia="Calibri" w:hAnsiTheme="minorHAnsi" w:cs="Open Sans SemiBold"/>
          <w:sz w:val="22"/>
          <w:szCs w:val="22"/>
        </w:rPr>
        <w:instrText xml:space="preserve"> FORMCHECKBOX </w:instrText>
      </w:r>
      <w:r w:rsidRPr="00981C3A">
        <w:rPr>
          <w:rFonts w:asciiTheme="minorHAnsi" w:eastAsia="Calibri" w:hAnsiTheme="minorHAnsi" w:cs="Open Sans SemiBold"/>
          <w:sz w:val="22"/>
          <w:szCs w:val="22"/>
        </w:rPr>
      </w:r>
      <w:r w:rsidRPr="00981C3A">
        <w:rPr>
          <w:rFonts w:asciiTheme="minorHAnsi" w:eastAsia="Calibri" w:hAnsiTheme="minorHAnsi" w:cs="Open Sans SemiBold"/>
          <w:sz w:val="22"/>
          <w:szCs w:val="22"/>
        </w:rPr>
        <w:fldChar w:fldCharType="separate"/>
      </w:r>
      <w:r w:rsidRPr="00981C3A">
        <w:rPr>
          <w:rFonts w:asciiTheme="minorHAnsi" w:eastAsia="Calibri" w:hAnsiTheme="minorHAnsi" w:cs="Open Sans SemiBold"/>
          <w:sz w:val="22"/>
          <w:szCs w:val="22"/>
        </w:rPr>
        <w:fldChar w:fldCharType="end"/>
      </w:r>
      <w:r w:rsidRPr="00981C3A">
        <w:rPr>
          <w:rFonts w:asciiTheme="minorHAnsi" w:eastAsia="Calibri" w:hAnsiTheme="minorHAnsi" w:cs="Open Sans SemiBold"/>
          <w:sz w:val="22"/>
          <w:szCs w:val="22"/>
        </w:rPr>
        <w:t>nee</w:t>
      </w:r>
    </w:p>
    <w:p w14:paraId="6A12571A" w14:textId="2E2D2CCA" w:rsidR="00384FA6" w:rsidRPr="00981C3A" w:rsidRDefault="00AC43AE" w:rsidP="00384FA6">
      <w:pPr>
        <w:spacing w:line="276" w:lineRule="auto"/>
        <w:outlineLvl w:val="0"/>
        <w:rPr>
          <w:rFonts w:asciiTheme="minorHAnsi" w:eastAsia="Calibri" w:hAnsiTheme="minorHAnsi"/>
          <w:sz w:val="22"/>
          <w:szCs w:val="22"/>
        </w:rPr>
      </w:pPr>
      <w:r w:rsidRPr="00981C3A">
        <w:rPr>
          <w:rFonts w:asciiTheme="minorHAnsi" w:eastAsia="Calibri" w:hAnsiTheme="minorHAnsi" w:cs="Open Sans SemiBold"/>
          <w:sz w:val="22"/>
          <w:szCs w:val="22"/>
        </w:rPr>
        <w:t xml:space="preserve">Slopen </w:t>
      </w:r>
      <w:r w:rsidRPr="00981C3A">
        <w:rPr>
          <w:rFonts w:asciiTheme="minorHAnsi" w:eastAsia="Calibri" w:hAnsiTheme="minorHAnsi" w:cs="Open Sans SemiBold"/>
          <w:sz w:val="22"/>
          <w:szCs w:val="22"/>
        </w:rPr>
        <w:tab/>
      </w:r>
      <w:r w:rsidRPr="00981C3A">
        <w:rPr>
          <w:rFonts w:asciiTheme="minorHAnsi" w:eastAsia="Calibri" w:hAnsiTheme="minorHAnsi" w:cs="Open Sans SemiBold"/>
          <w:sz w:val="22"/>
          <w:szCs w:val="22"/>
        </w:rPr>
        <w:tab/>
      </w:r>
      <w:r w:rsidRPr="00981C3A">
        <w:rPr>
          <w:rFonts w:asciiTheme="minorHAnsi" w:eastAsia="Calibri" w:hAnsiTheme="minorHAnsi" w:cs="Open Sans SemiBold"/>
          <w:sz w:val="22"/>
          <w:szCs w:val="22"/>
        </w:rPr>
        <w:tab/>
      </w:r>
      <w:r w:rsidRPr="00981C3A">
        <w:rPr>
          <w:rFonts w:asciiTheme="minorHAnsi" w:eastAsia="Calibri" w:hAnsiTheme="minorHAnsi" w:cs="Open Sans SemiBold"/>
          <w:sz w:val="22"/>
          <w:szCs w:val="22"/>
        </w:rPr>
        <w:tab/>
      </w:r>
      <w:r w:rsidRPr="00981C3A">
        <w:rPr>
          <w:rFonts w:asciiTheme="minorHAnsi" w:eastAsia="Calibri" w:hAnsiTheme="minorHAnsi" w:cs="Open Sans SemiBold"/>
          <w:sz w:val="22"/>
          <w:szCs w:val="22"/>
        </w:rPr>
        <w:tab/>
      </w:r>
      <w:r w:rsidRPr="00981C3A">
        <w:rPr>
          <w:rFonts w:asciiTheme="minorHAnsi" w:eastAsia="Calibri" w:hAnsiTheme="minorHAnsi" w:cs="Open Sans SemiBold"/>
          <w:sz w:val="22"/>
          <w:szCs w:val="22"/>
        </w:rPr>
        <w:tab/>
      </w:r>
      <w:r w:rsidRPr="00981C3A">
        <w:rPr>
          <w:rFonts w:asciiTheme="minorHAnsi" w:eastAsia="Calibri" w:hAnsiTheme="minorHAnsi" w:cs="Open Sans SemiBold"/>
          <w:sz w:val="22"/>
          <w:szCs w:val="22"/>
        </w:rPr>
        <w:tab/>
      </w:r>
      <w:r w:rsidRPr="00981C3A">
        <w:rPr>
          <w:rFonts w:asciiTheme="minorHAnsi" w:eastAsia="Calibri" w:hAnsiTheme="minorHAnsi" w:cs="Open Sans SemiBold"/>
          <w:sz w:val="22"/>
          <w:szCs w:val="22"/>
        </w:rPr>
        <w:fldChar w:fldCharType="begin">
          <w:ffData>
            <w:name w:val="Selectievakje1"/>
            <w:enabled/>
            <w:calcOnExit w:val="0"/>
            <w:checkBox>
              <w:sizeAuto/>
              <w:default w:val="0"/>
            </w:checkBox>
          </w:ffData>
        </w:fldChar>
      </w:r>
      <w:r w:rsidRPr="00981C3A">
        <w:rPr>
          <w:rFonts w:asciiTheme="minorHAnsi" w:eastAsia="Calibri" w:hAnsiTheme="minorHAnsi" w:cs="Open Sans SemiBold"/>
          <w:sz w:val="22"/>
          <w:szCs w:val="22"/>
        </w:rPr>
        <w:instrText xml:space="preserve"> FORMCHECKBOX </w:instrText>
      </w:r>
      <w:r w:rsidRPr="00981C3A">
        <w:rPr>
          <w:rFonts w:asciiTheme="minorHAnsi" w:eastAsia="Calibri" w:hAnsiTheme="minorHAnsi" w:cs="Open Sans SemiBold"/>
          <w:sz w:val="22"/>
          <w:szCs w:val="22"/>
        </w:rPr>
      </w:r>
      <w:r w:rsidRPr="00981C3A">
        <w:rPr>
          <w:rFonts w:asciiTheme="minorHAnsi" w:eastAsia="Calibri" w:hAnsiTheme="minorHAnsi" w:cs="Open Sans SemiBold"/>
          <w:sz w:val="22"/>
          <w:szCs w:val="22"/>
        </w:rPr>
        <w:fldChar w:fldCharType="separate"/>
      </w:r>
      <w:r w:rsidRPr="00981C3A">
        <w:rPr>
          <w:rFonts w:asciiTheme="minorHAnsi" w:eastAsia="Calibri" w:hAnsiTheme="minorHAnsi" w:cs="Open Sans SemiBold"/>
          <w:sz w:val="22"/>
          <w:szCs w:val="22"/>
        </w:rPr>
        <w:fldChar w:fldCharType="end"/>
      </w:r>
      <w:r w:rsidRPr="00981C3A">
        <w:rPr>
          <w:rFonts w:asciiTheme="minorHAnsi" w:eastAsia="Calibri" w:hAnsiTheme="minorHAnsi" w:cs="Open Sans SemiBold"/>
          <w:sz w:val="22"/>
          <w:szCs w:val="22"/>
        </w:rPr>
        <w:t>ja</w:t>
      </w:r>
      <w:r w:rsidRPr="00981C3A">
        <w:rPr>
          <w:rFonts w:asciiTheme="minorHAnsi" w:eastAsia="Calibri" w:hAnsiTheme="minorHAnsi" w:cs="Open Sans SemiBold"/>
          <w:sz w:val="22"/>
          <w:szCs w:val="22"/>
        </w:rPr>
        <w:tab/>
      </w:r>
      <w:r w:rsidRPr="00981C3A">
        <w:rPr>
          <w:rFonts w:asciiTheme="minorHAnsi" w:eastAsia="Calibri" w:hAnsiTheme="minorHAnsi" w:cs="Open Sans SemiBold"/>
          <w:sz w:val="22"/>
          <w:szCs w:val="22"/>
        </w:rPr>
        <w:fldChar w:fldCharType="begin">
          <w:ffData>
            <w:name w:val="Selectievakje2"/>
            <w:enabled/>
            <w:calcOnExit w:val="0"/>
            <w:checkBox>
              <w:sizeAuto/>
              <w:default w:val="0"/>
            </w:checkBox>
          </w:ffData>
        </w:fldChar>
      </w:r>
      <w:r w:rsidRPr="00981C3A">
        <w:rPr>
          <w:rFonts w:asciiTheme="minorHAnsi" w:eastAsia="Calibri" w:hAnsiTheme="minorHAnsi" w:cs="Open Sans SemiBold"/>
          <w:sz w:val="22"/>
          <w:szCs w:val="22"/>
        </w:rPr>
        <w:instrText xml:space="preserve"> FORMCHECKBOX </w:instrText>
      </w:r>
      <w:r w:rsidRPr="00981C3A">
        <w:rPr>
          <w:rFonts w:asciiTheme="minorHAnsi" w:eastAsia="Calibri" w:hAnsiTheme="minorHAnsi" w:cs="Open Sans SemiBold"/>
          <w:sz w:val="22"/>
          <w:szCs w:val="22"/>
        </w:rPr>
      </w:r>
      <w:r w:rsidRPr="00981C3A">
        <w:rPr>
          <w:rFonts w:asciiTheme="minorHAnsi" w:eastAsia="Calibri" w:hAnsiTheme="minorHAnsi" w:cs="Open Sans SemiBold"/>
          <w:sz w:val="22"/>
          <w:szCs w:val="22"/>
        </w:rPr>
        <w:fldChar w:fldCharType="separate"/>
      </w:r>
      <w:r w:rsidRPr="00981C3A">
        <w:rPr>
          <w:rFonts w:asciiTheme="minorHAnsi" w:eastAsia="Calibri" w:hAnsiTheme="minorHAnsi" w:cs="Open Sans SemiBold"/>
          <w:sz w:val="22"/>
          <w:szCs w:val="22"/>
        </w:rPr>
        <w:fldChar w:fldCharType="end"/>
      </w:r>
      <w:r w:rsidRPr="00981C3A">
        <w:rPr>
          <w:rFonts w:asciiTheme="minorHAnsi" w:eastAsia="Calibri" w:hAnsiTheme="minorHAnsi" w:cs="Open Sans SemiBold"/>
          <w:sz w:val="22"/>
          <w:szCs w:val="22"/>
        </w:rPr>
        <w:t>nee</w:t>
      </w:r>
    </w:p>
    <w:p w14:paraId="5CA45D21" w14:textId="2CC3B011" w:rsidR="00384FA6" w:rsidRPr="00316493" w:rsidRDefault="00323341" w:rsidP="00384FA6">
      <w:pPr>
        <w:spacing w:line="276" w:lineRule="auto"/>
        <w:rPr>
          <w:rFonts w:asciiTheme="minorHAnsi" w:eastAsia="Calibri" w:hAnsiTheme="minorHAnsi" w:cs="Open Sans SemiBold"/>
          <w:color w:val="C00000"/>
          <w:sz w:val="32"/>
          <w:szCs w:val="32"/>
        </w:rPr>
      </w:pPr>
      <w:r>
        <w:rPr>
          <w:rFonts w:asciiTheme="minorHAnsi" w:eastAsia="Calibri" w:hAnsiTheme="minorHAnsi" w:cs="Open Sans SemiBold"/>
          <w:color w:val="C00000"/>
          <w:sz w:val="32"/>
          <w:szCs w:val="32"/>
        </w:rPr>
        <w:lastRenderedPageBreak/>
        <w:t>O</w:t>
      </w:r>
      <w:r w:rsidR="00384FA6" w:rsidRPr="00316493">
        <w:rPr>
          <w:rFonts w:asciiTheme="minorHAnsi" w:eastAsia="Calibri" w:hAnsiTheme="minorHAnsi" w:cs="Open Sans SemiBold"/>
          <w:color w:val="C00000"/>
          <w:sz w:val="32"/>
          <w:szCs w:val="32"/>
        </w:rPr>
        <w:t xml:space="preserve">mschrijving van </w:t>
      </w:r>
      <w:r>
        <w:rPr>
          <w:rFonts w:asciiTheme="minorHAnsi" w:eastAsia="Calibri" w:hAnsiTheme="minorHAnsi" w:cs="Open Sans SemiBold"/>
          <w:color w:val="C00000"/>
          <w:sz w:val="32"/>
          <w:szCs w:val="32"/>
        </w:rPr>
        <w:t>uw initiatief</w:t>
      </w:r>
    </w:p>
    <w:p w14:paraId="380B3A04" w14:textId="5030F7D2" w:rsidR="00323341" w:rsidRPr="00323341" w:rsidRDefault="00323341" w:rsidP="00323341">
      <w:pPr>
        <w:spacing w:line="276" w:lineRule="auto"/>
        <w:outlineLvl w:val="0"/>
        <w:rPr>
          <w:rFonts w:asciiTheme="minorHAnsi" w:eastAsia="Calibri" w:hAnsiTheme="minorHAnsi" w:cs="Open Sans SemiBold"/>
          <w:b/>
          <w:bCs/>
          <w:sz w:val="22"/>
          <w:szCs w:val="22"/>
        </w:rPr>
      </w:pPr>
      <w:r w:rsidRPr="00323341">
        <w:rPr>
          <w:rFonts w:asciiTheme="minorHAnsi" w:eastAsia="Calibri" w:hAnsiTheme="minorHAnsi" w:cs="Open Sans SemiBold"/>
          <w:b/>
          <w:bCs/>
          <w:sz w:val="22"/>
          <w:szCs w:val="22"/>
        </w:rPr>
        <w:t>Korte omschrijving, hoe duiden we uw initiatief</w:t>
      </w:r>
    </w:p>
    <w:p w14:paraId="2895AF47" w14:textId="0A8C00E6" w:rsidR="00384FA6" w:rsidRPr="00981C3A" w:rsidRDefault="00384FA6" w:rsidP="00384FA6">
      <w:pPr>
        <w:spacing w:line="276" w:lineRule="auto"/>
        <w:rPr>
          <w:rFonts w:asciiTheme="minorHAnsi" w:eastAsia="Calibri" w:hAnsiTheme="minorHAnsi" w:cs="Open Sans SemiBold"/>
          <w:sz w:val="16"/>
          <w:szCs w:val="16"/>
        </w:rPr>
      </w:pPr>
      <w:r w:rsidRPr="00323341">
        <w:rPr>
          <w:rFonts w:asciiTheme="minorHAnsi" w:eastAsia="Calibri" w:hAnsiTheme="minorHAnsi" w:cs="Open Sans SemiBold"/>
          <w:sz w:val="16"/>
          <w:szCs w:val="16"/>
        </w:rPr>
        <w:t>(bijvoorbeeld het bouwen van een woning of realiseren bedrijfspand)</w:t>
      </w:r>
    </w:p>
    <w:p w14:paraId="11720D0A" w14:textId="1E79B548" w:rsidR="00384FA6" w:rsidRDefault="00384FA6" w:rsidP="00384FA6">
      <w:pPr>
        <w:spacing w:line="276" w:lineRule="auto"/>
        <w:contextualSpacing/>
        <w:outlineLvl w:val="1"/>
        <w:rPr>
          <w:rFonts w:asciiTheme="minorHAnsi" w:eastAsia="Calibri" w:hAnsiTheme="minorHAnsi"/>
          <w:sz w:val="22"/>
          <w:szCs w:val="22"/>
        </w:rPr>
      </w:pPr>
      <w:r>
        <w:rPr>
          <w:rFonts w:asciiTheme="minorHAnsi" w:eastAsia="Calibri" w:hAnsiTheme="minorHAnsi"/>
          <w:sz w:val="22"/>
          <w:szCs w:val="22"/>
        </w:rPr>
        <w:fldChar w:fldCharType="begin">
          <w:ffData>
            <w:name w:val="Text31"/>
            <w:enabled/>
            <w:calcOnExit w:val="0"/>
            <w:textInput/>
          </w:ffData>
        </w:fldChar>
      </w:r>
      <w:bookmarkStart w:id="13" w:name="Text31"/>
      <w:r>
        <w:rPr>
          <w:rFonts w:asciiTheme="minorHAnsi" w:eastAsia="Calibri" w:hAnsiTheme="minorHAnsi"/>
          <w:sz w:val="22"/>
          <w:szCs w:val="22"/>
        </w:rPr>
        <w:instrText xml:space="preserve"> FORMTEXT </w:instrText>
      </w:r>
      <w:r>
        <w:rPr>
          <w:rFonts w:asciiTheme="minorHAnsi" w:eastAsia="Calibri" w:hAnsiTheme="minorHAnsi"/>
          <w:sz w:val="22"/>
          <w:szCs w:val="22"/>
        </w:rPr>
      </w:r>
      <w:r>
        <w:rPr>
          <w:rFonts w:asciiTheme="minorHAnsi" w:eastAsia="Calibri" w:hAnsiTheme="minorHAnsi"/>
          <w:sz w:val="22"/>
          <w:szCs w:val="22"/>
        </w:rPr>
        <w:fldChar w:fldCharType="separate"/>
      </w:r>
      <w:r>
        <w:rPr>
          <w:rFonts w:asciiTheme="minorHAnsi" w:eastAsia="Calibri" w:hAnsiTheme="minorHAnsi"/>
          <w:noProof/>
          <w:sz w:val="22"/>
          <w:szCs w:val="22"/>
        </w:rPr>
        <w:t> </w:t>
      </w:r>
      <w:r>
        <w:rPr>
          <w:rFonts w:asciiTheme="minorHAnsi" w:eastAsia="Calibri" w:hAnsiTheme="minorHAnsi"/>
          <w:noProof/>
          <w:sz w:val="22"/>
          <w:szCs w:val="22"/>
        </w:rPr>
        <w:t> </w:t>
      </w:r>
      <w:r>
        <w:rPr>
          <w:rFonts w:asciiTheme="minorHAnsi" w:eastAsia="Calibri" w:hAnsiTheme="minorHAnsi"/>
          <w:noProof/>
          <w:sz w:val="22"/>
          <w:szCs w:val="22"/>
        </w:rPr>
        <w:t> </w:t>
      </w:r>
      <w:r>
        <w:rPr>
          <w:rFonts w:asciiTheme="minorHAnsi" w:eastAsia="Calibri" w:hAnsiTheme="minorHAnsi"/>
          <w:noProof/>
          <w:sz w:val="22"/>
          <w:szCs w:val="22"/>
        </w:rPr>
        <w:t> </w:t>
      </w:r>
      <w:r>
        <w:rPr>
          <w:rFonts w:asciiTheme="minorHAnsi" w:eastAsia="Calibri" w:hAnsiTheme="minorHAnsi"/>
          <w:noProof/>
          <w:sz w:val="22"/>
          <w:szCs w:val="22"/>
        </w:rPr>
        <w:t> </w:t>
      </w:r>
      <w:r>
        <w:rPr>
          <w:rFonts w:asciiTheme="minorHAnsi" w:eastAsia="Calibri" w:hAnsiTheme="minorHAnsi"/>
          <w:sz w:val="22"/>
          <w:szCs w:val="22"/>
        </w:rPr>
        <w:fldChar w:fldCharType="end"/>
      </w:r>
      <w:bookmarkEnd w:id="13"/>
    </w:p>
    <w:p w14:paraId="733BA722" w14:textId="61747C48" w:rsidR="00323341" w:rsidRPr="00323341" w:rsidRDefault="00323341" w:rsidP="00323341">
      <w:pPr>
        <w:spacing w:line="276" w:lineRule="auto"/>
        <w:outlineLvl w:val="0"/>
        <w:rPr>
          <w:rFonts w:asciiTheme="minorHAnsi" w:eastAsia="Calibri" w:hAnsiTheme="minorHAnsi" w:cs="Open Sans SemiBold"/>
          <w:b/>
          <w:bCs/>
          <w:sz w:val="22"/>
          <w:szCs w:val="22"/>
        </w:rPr>
      </w:pPr>
      <w:r w:rsidRPr="00323341">
        <w:rPr>
          <w:rFonts w:asciiTheme="minorHAnsi" w:eastAsia="Calibri" w:hAnsiTheme="minorHAnsi" w:cs="Open Sans SemiBold"/>
          <w:b/>
          <w:bCs/>
          <w:sz w:val="22"/>
          <w:szCs w:val="22"/>
        </w:rPr>
        <w:t>Uitgebreide toelichting</w:t>
      </w:r>
    </w:p>
    <w:p w14:paraId="795C5396" w14:textId="3DDE2D22" w:rsidR="00C133DA" w:rsidRPr="00981C3A" w:rsidRDefault="00323341" w:rsidP="00E554ED">
      <w:pPr>
        <w:spacing w:line="276" w:lineRule="auto"/>
        <w:outlineLvl w:val="0"/>
        <w:rPr>
          <w:rFonts w:asciiTheme="minorHAnsi" w:eastAsia="Calibri" w:hAnsiTheme="minorHAnsi" w:cs="Open Sans SemiBold"/>
          <w:sz w:val="16"/>
          <w:szCs w:val="16"/>
        </w:rPr>
      </w:pPr>
      <w:r>
        <w:rPr>
          <w:rFonts w:asciiTheme="minorHAnsi" w:eastAsia="Calibri" w:hAnsiTheme="minorHAnsi" w:cs="Open Sans SemiBold"/>
          <w:sz w:val="16"/>
          <w:szCs w:val="16"/>
        </w:rPr>
        <w:t>(</w:t>
      </w:r>
      <w:r w:rsidR="00C133DA" w:rsidRPr="00981C3A">
        <w:rPr>
          <w:rFonts w:asciiTheme="minorHAnsi" w:eastAsia="Calibri" w:hAnsiTheme="minorHAnsi" w:cs="Open Sans SemiBold"/>
          <w:sz w:val="16"/>
          <w:szCs w:val="16"/>
        </w:rPr>
        <w:t>Gaat u bouwen of verbouwen? Gaat u een bouwwerk geheel of g</w:t>
      </w:r>
      <w:r w:rsidR="00134339">
        <w:rPr>
          <w:rFonts w:asciiTheme="minorHAnsi" w:eastAsia="Calibri" w:hAnsiTheme="minorHAnsi" w:cs="Open Sans SemiBold"/>
          <w:sz w:val="16"/>
          <w:szCs w:val="16"/>
        </w:rPr>
        <w:t>edeeltelijk vervangen? Verandert</w:t>
      </w:r>
      <w:r w:rsidR="00C133DA" w:rsidRPr="00981C3A">
        <w:rPr>
          <w:rFonts w:asciiTheme="minorHAnsi" w:eastAsia="Calibri" w:hAnsiTheme="minorHAnsi" w:cs="Open Sans SemiBold"/>
          <w:sz w:val="16"/>
          <w:szCs w:val="16"/>
        </w:rPr>
        <w:t xml:space="preserve"> de inrichting van het terrein? Wijzigt het gebruik? Is het een tijdelijk of permanent bouwwerk?</w:t>
      </w:r>
      <w:r>
        <w:rPr>
          <w:rFonts w:asciiTheme="minorHAnsi" w:eastAsia="Calibri" w:hAnsiTheme="minorHAnsi" w:cs="Open Sans SemiBold"/>
          <w:sz w:val="16"/>
          <w:szCs w:val="16"/>
        </w:rPr>
        <w:t xml:space="preserve"> Wordt er gewoond? Beschrijf hier uw initiatief zo volledig mogelijk)</w:t>
      </w:r>
    </w:p>
    <w:p w14:paraId="65FF999A" w14:textId="46317312" w:rsidR="00C133DA" w:rsidRPr="00981C3A" w:rsidRDefault="00981C3A" w:rsidP="00E554ED">
      <w:pPr>
        <w:spacing w:line="276" w:lineRule="auto"/>
        <w:outlineLvl w:val="0"/>
        <w:rPr>
          <w:rFonts w:asciiTheme="minorHAnsi" w:eastAsia="Calibri" w:hAnsiTheme="minorHAnsi" w:cs="Open Sans SemiBold"/>
          <w:sz w:val="22"/>
          <w:szCs w:val="22"/>
        </w:rPr>
      </w:pPr>
      <w:r w:rsidRPr="00981C3A">
        <w:rPr>
          <w:rFonts w:asciiTheme="minorHAnsi" w:eastAsia="Calibri" w:hAnsiTheme="minorHAnsi" w:cs="Open Sans SemiBold"/>
          <w:sz w:val="22"/>
          <w:szCs w:val="22"/>
        </w:rPr>
        <w:fldChar w:fldCharType="begin">
          <w:ffData>
            <w:name w:val="Text19"/>
            <w:enabled/>
            <w:calcOnExit w:val="0"/>
            <w:textInput/>
          </w:ffData>
        </w:fldChar>
      </w:r>
      <w:bookmarkStart w:id="14" w:name="Text19"/>
      <w:r w:rsidRPr="00981C3A">
        <w:rPr>
          <w:rFonts w:asciiTheme="minorHAnsi" w:eastAsia="Calibri" w:hAnsiTheme="minorHAnsi" w:cs="Open Sans SemiBold"/>
          <w:sz w:val="22"/>
          <w:szCs w:val="22"/>
        </w:rPr>
        <w:instrText xml:space="preserve"> FORMTEXT </w:instrText>
      </w:r>
      <w:r w:rsidRPr="00981C3A">
        <w:rPr>
          <w:rFonts w:asciiTheme="minorHAnsi" w:eastAsia="Calibri" w:hAnsiTheme="minorHAnsi" w:cs="Open Sans SemiBold"/>
          <w:sz w:val="22"/>
          <w:szCs w:val="22"/>
        </w:rPr>
      </w:r>
      <w:r w:rsidRPr="00981C3A">
        <w:rPr>
          <w:rFonts w:asciiTheme="minorHAnsi" w:eastAsia="Calibri" w:hAnsiTheme="minorHAnsi" w:cs="Open Sans SemiBold"/>
          <w:sz w:val="22"/>
          <w:szCs w:val="22"/>
        </w:rPr>
        <w:fldChar w:fldCharType="separate"/>
      </w:r>
      <w:r w:rsidRPr="00981C3A">
        <w:rPr>
          <w:rFonts w:asciiTheme="minorHAnsi" w:eastAsia="Calibri" w:hAnsiTheme="minorHAnsi" w:cs="Open Sans SemiBold"/>
          <w:noProof/>
          <w:sz w:val="22"/>
          <w:szCs w:val="22"/>
        </w:rPr>
        <w:t> </w:t>
      </w:r>
      <w:r w:rsidRPr="00981C3A">
        <w:rPr>
          <w:rFonts w:asciiTheme="minorHAnsi" w:eastAsia="Calibri" w:hAnsiTheme="minorHAnsi" w:cs="Open Sans SemiBold"/>
          <w:noProof/>
          <w:sz w:val="22"/>
          <w:szCs w:val="22"/>
        </w:rPr>
        <w:t> </w:t>
      </w:r>
      <w:r w:rsidRPr="00981C3A">
        <w:rPr>
          <w:rFonts w:asciiTheme="minorHAnsi" w:eastAsia="Calibri" w:hAnsiTheme="minorHAnsi" w:cs="Open Sans SemiBold"/>
          <w:noProof/>
          <w:sz w:val="22"/>
          <w:szCs w:val="22"/>
        </w:rPr>
        <w:t> </w:t>
      </w:r>
      <w:r w:rsidRPr="00981C3A">
        <w:rPr>
          <w:rFonts w:asciiTheme="minorHAnsi" w:eastAsia="Calibri" w:hAnsiTheme="minorHAnsi" w:cs="Open Sans SemiBold"/>
          <w:noProof/>
          <w:sz w:val="22"/>
          <w:szCs w:val="22"/>
        </w:rPr>
        <w:t> </w:t>
      </w:r>
      <w:r w:rsidRPr="00981C3A">
        <w:rPr>
          <w:rFonts w:asciiTheme="minorHAnsi" w:eastAsia="Calibri" w:hAnsiTheme="minorHAnsi" w:cs="Open Sans SemiBold"/>
          <w:noProof/>
          <w:sz w:val="22"/>
          <w:szCs w:val="22"/>
        </w:rPr>
        <w:t> </w:t>
      </w:r>
      <w:r w:rsidRPr="00981C3A">
        <w:rPr>
          <w:rFonts w:asciiTheme="minorHAnsi" w:eastAsia="Calibri" w:hAnsiTheme="minorHAnsi" w:cs="Open Sans SemiBold"/>
          <w:sz w:val="22"/>
          <w:szCs w:val="22"/>
        </w:rPr>
        <w:fldChar w:fldCharType="end"/>
      </w:r>
      <w:bookmarkEnd w:id="14"/>
    </w:p>
    <w:p w14:paraId="19B48961" w14:textId="77777777" w:rsidR="00C133DA" w:rsidRDefault="00C133DA" w:rsidP="00E554ED">
      <w:pPr>
        <w:spacing w:line="276" w:lineRule="auto"/>
        <w:outlineLvl w:val="0"/>
        <w:rPr>
          <w:rFonts w:asciiTheme="minorHAnsi" w:eastAsia="Calibri" w:hAnsiTheme="minorHAnsi" w:cs="Open Sans SemiBold"/>
          <w:sz w:val="32"/>
          <w:szCs w:val="32"/>
        </w:rPr>
      </w:pPr>
    </w:p>
    <w:p w14:paraId="49886FF5" w14:textId="77777777" w:rsidR="00323341" w:rsidRDefault="00323341" w:rsidP="00E554ED">
      <w:pPr>
        <w:spacing w:line="276" w:lineRule="auto"/>
        <w:outlineLvl w:val="0"/>
        <w:rPr>
          <w:rFonts w:asciiTheme="minorHAnsi" w:eastAsia="Calibri" w:hAnsiTheme="minorHAnsi" w:cs="Open Sans SemiBold"/>
          <w:sz w:val="32"/>
          <w:szCs w:val="32"/>
        </w:rPr>
      </w:pPr>
    </w:p>
    <w:p w14:paraId="77856BCB" w14:textId="63002A77" w:rsidR="006B3CB8" w:rsidRPr="005615CB" w:rsidRDefault="005615CB" w:rsidP="005615CB">
      <w:pPr>
        <w:rPr>
          <w:rFonts w:asciiTheme="minorHAnsi" w:eastAsia="Calibri" w:hAnsiTheme="minorHAnsi" w:cs="Open Sans SemiBold"/>
          <w:color w:val="C00000"/>
          <w:sz w:val="32"/>
          <w:szCs w:val="32"/>
        </w:rPr>
      </w:pPr>
      <w:r>
        <w:rPr>
          <w:rFonts w:asciiTheme="minorHAnsi" w:eastAsia="Calibri" w:hAnsiTheme="minorHAnsi" w:cs="Open Sans SemiBold"/>
          <w:color w:val="C00000"/>
          <w:sz w:val="32"/>
          <w:szCs w:val="32"/>
        </w:rPr>
        <w:t xml:space="preserve">Ondersteunende </w:t>
      </w:r>
      <w:r w:rsidR="006B3CB8" w:rsidRPr="005615CB">
        <w:rPr>
          <w:rFonts w:asciiTheme="minorHAnsi" w:eastAsia="Calibri" w:hAnsiTheme="minorHAnsi" w:cs="Open Sans SemiBold"/>
          <w:color w:val="C00000"/>
          <w:sz w:val="32"/>
          <w:szCs w:val="32"/>
        </w:rPr>
        <w:t>informatie</w:t>
      </w:r>
      <w:r>
        <w:rPr>
          <w:rFonts w:asciiTheme="minorHAnsi" w:eastAsia="Calibri" w:hAnsiTheme="minorHAnsi" w:cs="Open Sans SemiBold"/>
          <w:color w:val="C00000"/>
          <w:sz w:val="32"/>
          <w:szCs w:val="32"/>
        </w:rPr>
        <w:t xml:space="preserve"> bij uw initiatief</w:t>
      </w:r>
    </w:p>
    <w:p w14:paraId="77E0DCF4" w14:textId="49C8F94F" w:rsidR="006B3CB8" w:rsidRPr="00976677" w:rsidRDefault="006830E1" w:rsidP="00323341">
      <w:pPr>
        <w:spacing w:line="276" w:lineRule="auto"/>
        <w:outlineLvl w:val="0"/>
        <w:rPr>
          <w:rFonts w:asciiTheme="minorHAnsi" w:eastAsia="Calibri" w:hAnsiTheme="minorHAnsi" w:cs="Open Sans SemiBold"/>
          <w:b/>
          <w:bCs/>
          <w:sz w:val="22"/>
          <w:szCs w:val="22"/>
        </w:rPr>
      </w:pPr>
      <w:r w:rsidRPr="00976677">
        <w:rPr>
          <w:rFonts w:asciiTheme="minorHAnsi" w:eastAsia="Calibri" w:hAnsiTheme="minorHAnsi" w:cs="Open Sans SemiBold"/>
          <w:b/>
          <w:bCs/>
          <w:sz w:val="22"/>
          <w:szCs w:val="22"/>
        </w:rPr>
        <w:t>W</w:t>
      </w:r>
      <w:r w:rsidR="0096272B">
        <w:rPr>
          <w:rFonts w:asciiTheme="minorHAnsi" w:eastAsia="Calibri" w:hAnsiTheme="minorHAnsi" w:cs="Open Sans SemiBold"/>
          <w:b/>
          <w:bCs/>
          <w:sz w:val="22"/>
          <w:szCs w:val="22"/>
        </w:rPr>
        <w:t>at beoogt u met dit initiatief? Waarom</w:t>
      </w:r>
      <w:r w:rsidR="00D517D0" w:rsidRPr="00976677">
        <w:rPr>
          <w:rFonts w:asciiTheme="minorHAnsi" w:eastAsia="Calibri" w:hAnsiTheme="minorHAnsi" w:cs="Open Sans SemiBold"/>
          <w:b/>
          <w:bCs/>
          <w:sz w:val="22"/>
          <w:szCs w:val="22"/>
        </w:rPr>
        <w:t xml:space="preserve"> wilt u </w:t>
      </w:r>
      <w:r w:rsidR="0096272B">
        <w:rPr>
          <w:rFonts w:asciiTheme="minorHAnsi" w:eastAsia="Calibri" w:hAnsiTheme="minorHAnsi" w:cs="Open Sans SemiBold"/>
          <w:b/>
          <w:bCs/>
          <w:sz w:val="22"/>
          <w:szCs w:val="22"/>
        </w:rPr>
        <w:t xml:space="preserve">dit </w:t>
      </w:r>
      <w:r w:rsidR="00D517D0" w:rsidRPr="00976677">
        <w:rPr>
          <w:rFonts w:asciiTheme="minorHAnsi" w:eastAsia="Calibri" w:hAnsiTheme="minorHAnsi" w:cs="Open Sans SemiBold"/>
          <w:b/>
          <w:bCs/>
          <w:sz w:val="22"/>
          <w:szCs w:val="22"/>
        </w:rPr>
        <w:t>doen?</w:t>
      </w:r>
      <w:r w:rsidR="00323341" w:rsidRPr="00976677">
        <w:rPr>
          <w:rFonts w:asciiTheme="minorHAnsi" w:eastAsia="Calibri" w:hAnsiTheme="minorHAnsi" w:cs="Open Sans SemiBold"/>
          <w:b/>
          <w:bCs/>
          <w:sz w:val="22"/>
          <w:szCs w:val="22"/>
        </w:rPr>
        <w:t xml:space="preserve"> </w:t>
      </w:r>
      <w:r w:rsidR="002879D0">
        <w:rPr>
          <w:rFonts w:asciiTheme="minorHAnsi" w:eastAsia="Calibri" w:hAnsiTheme="minorHAnsi" w:cs="Open Sans SemiBold"/>
          <w:b/>
          <w:bCs/>
          <w:sz w:val="22"/>
          <w:szCs w:val="22"/>
        </w:rPr>
        <w:t>W</w:t>
      </w:r>
      <w:r w:rsidR="006B3CB8" w:rsidRPr="00976677">
        <w:rPr>
          <w:rFonts w:asciiTheme="minorHAnsi" w:eastAsia="Calibri" w:hAnsiTheme="minorHAnsi" w:cs="Open Sans SemiBold"/>
          <w:b/>
          <w:bCs/>
          <w:sz w:val="22"/>
          <w:szCs w:val="22"/>
        </w:rPr>
        <w:t>at is uw belang</w:t>
      </w:r>
      <w:r w:rsidR="00323341" w:rsidRPr="00976677">
        <w:rPr>
          <w:rFonts w:asciiTheme="minorHAnsi" w:eastAsia="Calibri" w:hAnsiTheme="minorHAnsi" w:cs="Open Sans SemiBold"/>
          <w:b/>
          <w:bCs/>
          <w:sz w:val="22"/>
          <w:szCs w:val="22"/>
        </w:rPr>
        <w:t>?</w:t>
      </w:r>
    </w:p>
    <w:p w14:paraId="36C7635F" w14:textId="77777777" w:rsidR="00D517D0" w:rsidRDefault="006830E1" w:rsidP="00D517D0">
      <w:pPr>
        <w:spacing w:line="276" w:lineRule="auto"/>
        <w:outlineLvl w:val="0"/>
        <w:rPr>
          <w:rFonts w:asciiTheme="minorHAnsi" w:eastAsia="Calibri" w:hAnsiTheme="minorHAnsi" w:cs="Open Sans SemiBold"/>
          <w:sz w:val="22"/>
          <w:szCs w:val="22"/>
        </w:rPr>
      </w:pPr>
      <w:r w:rsidRPr="00981C3A">
        <w:rPr>
          <w:rFonts w:asciiTheme="minorHAnsi" w:eastAsia="Calibri" w:hAnsiTheme="minorHAnsi" w:cs="Open Sans SemiBold"/>
          <w:sz w:val="22"/>
          <w:szCs w:val="22"/>
        </w:rPr>
        <w:fldChar w:fldCharType="begin">
          <w:ffData>
            <w:name w:val="Text1"/>
            <w:enabled/>
            <w:calcOnExit w:val="0"/>
            <w:textInput/>
          </w:ffData>
        </w:fldChar>
      </w:r>
      <w:bookmarkStart w:id="15" w:name="Text1"/>
      <w:r w:rsidRPr="00981C3A">
        <w:rPr>
          <w:rFonts w:asciiTheme="minorHAnsi" w:eastAsia="Calibri" w:hAnsiTheme="minorHAnsi" w:cs="Open Sans SemiBold"/>
          <w:sz w:val="22"/>
          <w:szCs w:val="22"/>
        </w:rPr>
        <w:instrText xml:space="preserve"> FORMTEXT </w:instrText>
      </w:r>
      <w:r w:rsidRPr="00981C3A">
        <w:rPr>
          <w:rFonts w:asciiTheme="minorHAnsi" w:eastAsia="Calibri" w:hAnsiTheme="minorHAnsi" w:cs="Open Sans SemiBold"/>
          <w:sz w:val="22"/>
          <w:szCs w:val="22"/>
        </w:rPr>
      </w:r>
      <w:r w:rsidRPr="00981C3A">
        <w:rPr>
          <w:rFonts w:asciiTheme="minorHAnsi" w:eastAsia="Calibri" w:hAnsiTheme="minorHAnsi" w:cs="Open Sans SemiBold"/>
          <w:sz w:val="22"/>
          <w:szCs w:val="22"/>
        </w:rPr>
        <w:fldChar w:fldCharType="separate"/>
      </w:r>
      <w:r w:rsidRPr="00981C3A">
        <w:rPr>
          <w:rFonts w:asciiTheme="minorHAnsi" w:eastAsia="Calibri" w:hAnsiTheme="minorHAnsi" w:cs="Open Sans SemiBold"/>
          <w:noProof/>
          <w:sz w:val="22"/>
          <w:szCs w:val="22"/>
        </w:rPr>
        <w:t> </w:t>
      </w:r>
      <w:r w:rsidRPr="00981C3A">
        <w:rPr>
          <w:rFonts w:asciiTheme="minorHAnsi" w:eastAsia="Calibri" w:hAnsiTheme="minorHAnsi" w:cs="Open Sans SemiBold"/>
          <w:noProof/>
          <w:sz w:val="22"/>
          <w:szCs w:val="22"/>
        </w:rPr>
        <w:t> </w:t>
      </w:r>
      <w:r w:rsidRPr="00981C3A">
        <w:rPr>
          <w:rFonts w:asciiTheme="minorHAnsi" w:eastAsia="Calibri" w:hAnsiTheme="minorHAnsi" w:cs="Open Sans SemiBold"/>
          <w:noProof/>
          <w:sz w:val="22"/>
          <w:szCs w:val="22"/>
        </w:rPr>
        <w:t> </w:t>
      </w:r>
      <w:r w:rsidRPr="00981C3A">
        <w:rPr>
          <w:rFonts w:asciiTheme="minorHAnsi" w:eastAsia="Calibri" w:hAnsiTheme="minorHAnsi" w:cs="Open Sans SemiBold"/>
          <w:noProof/>
          <w:sz w:val="22"/>
          <w:szCs w:val="22"/>
        </w:rPr>
        <w:t> </w:t>
      </w:r>
      <w:r w:rsidRPr="00981C3A">
        <w:rPr>
          <w:rFonts w:asciiTheme="minorHAnsi" w:eastAsia="Calibri" w:hAnsiTheme="minorHAnsi" w:cs="Open Sans SemiBold"/>
          <w:noProof/>
          <w:sz w:val="22"/>
          <w:szCs w:val="22"/>
        </w:rPr>
        <w:t> </w:t>
      </w:r>
      <w:r w:rsidRPr="00981C3A">
        <w:rPr>
          <w:rFonts w:asciiTheme="minorHAnsi" w:eastAsia="Calibri" w:hAnsiTheme="minorHAnsi" w:cs="Open Sans SemiBold"/>
          <w:sz w:val="22"/>
          <w:szCs w:val="22"/>
        </w:rPr>
        <w:fldChar w:fldCharType="end"/>
      </w:r>
      <w:bookmarkEnd w:id="15"/>
    </w:p>
    <w:p w14:paraId="3F042D5A" w14:textId="77777777" w:rsidR="006B3CB8" w:rsidRDefault="006B3CB8" w:rsidP="00D517D0">
      <w:pPr>
        <w:spacing w:line="276" w:lineRule="auto"/>
        <w:outlineLvl w:val="0"/>
        <w:rPr>
          <w:rFonts w:asciiTheme="minorHAnsi" w:eastAsia="Calibri" w:hAnsiTheme="minorHAnsi" w:cs="Open Sans SemiBold"/>
          <w:sz w:val="22"/>
          <w:szCs w:val="22"/>
        </w:rPr>
      </w:pPr>
    </w:p>
    <w:p w14:paraId="07186D19" w14:textId="551CEB9E" w:rsidR="006B3CB8" w:rsidRPr="00316493" w:rsidRDefault="006B3CB8" w:rsidP="006B3CB8">
      <w:pPr>
        <w:spacing w:line="276" w:lineRule="auto"/>
        <w:outlineLvl w:val="0"/>
        <w:rPr>
          <w:rFonts w:asciiTheme="minorHAnsi" w:eastAsia="Calibri" w:hAnsiTheme="minorHAnsi" w:cs="Open Sans SemiBold"/>
          <w:b/>
          <w:bCs/>
          <w:sz w:val="22"/>
          <w:szCs w:val="22"/>
        </w:rPr>
      </w:pPr>
      <w:r w:rsidRPr="00316493">
        <w:rPr>
          <w:rFonts w:asciiTheme="minorHAnsi" w:eastAsia="Calibri" w:hAnsiTheme="minorHAnsi" w:cs="Open Sans SemiBold"/>
          <w:b/>
          <w:bCs/>
          <w:sz w:val="22"/>
          <w:szCs w:val="22"/>
        </w:rPr>
        <w:t xml:space="preserve">Wat is het </w:t>
      </w:r>
      <w:r>
        <w:rPr>
          <w:rFonts w:asciiTheme="minorHAnsi" w:eastAsia="Calibri" w:hAnsiTheme="minorHAnsi" w:cs="Open Sans SemiBold"/>
          <w:b/>
          <w:bCs/>
          <w:sz w:val="22"/>
          <w:szCs w:val="22"/>
        </w:rPr>
        <w:t xml:space="preserve">totale </w:t>
      </w:r>
      <w:r w:rsidRPr="00316493">
        <w:rPr>
          <w:rFonts w:asciiTheme="minorHAnsi" w:eastAsia="Calibri" w:hAnsiTheme="minorHAnsi" w:cs="Open Sans SemiBold"/>
          <w:b/>
          <w:bCs/>
          <w:sz w:val="22"/>
          <w:szCs w:val="22"/>
        </w:rPr>
        <w:t xml:space="preserve">oppervlakte van het </w:t>
      </w:r>
      <w:r>
        <w:rPr>
          <w:rFonts w:asciiTheme="minorHAnsi" w:eastAsia="Calibri" w:hAnsiTheme="minorHAnsi" w:cs="Open Sans SemiBold"/>
          <w:b/>
          <w:bCs/>
          <w:sz w:val="22"/>
          <w:szCs w:val="22"/>
        </w:rPr>
        <w:t xml:space="preserve">perceel </w:t>
      </w:r>
      <w:r w:rsidR="005615CB">
        <w:rPr>
          <w:rFonts w:asciiTheme="minorHAnsi" w:eastAsia="Calibri" w:hAnsiTheme="minorHAnsi" w:cs="Open Sans SemiBold"/>
          <w:b/>
          <w:bCs/>
          <w:sz w:val="22"/>
          <w:szCs w:val="22"/>
        </w:rPr>
        <w:t xml:space="preserve">voor deze beoogde </w:t>
      </w:r>
      <w:r>
        <w:rPr>
          <w:rFonts w:asciiTheme="minorHAnsi" w:eastAsia="Calibri" w:hAnsiTheme="minorHAnsi" w:cs="Open Sans SemiBold"/>
          <w:b/>
          <w:bCs/>
          <w:sz w:val="22"/>
          <w:szCs w:val="22"/>
        </w:rPr>
        <w:t>ontwikkeling</w:t>
      </w:r>
      <w:r w:rsidRPr="00316493">
        <w:rPr>
          <w:rFonts w:asciiTheme="minorHAnsi" w:eastAsia="Calibri" w:hAnsiTheme="minorHAnsi" w:cs="Open Sans SemiBold"/>
          <w:b/>
          <w:bCs/>
          <w:sz w:val="22"/>
          <w:szCs w:val="22"/>
        </w:rPr>
        <w:t>?</w:t>
      </w:r>
    </w:p>
    <w:p w14:paraId="4F1E05F0" w14:textId="77777777" w:rsidR="006B3CB8" w:rsidRDefault="006B3CB8" w:rsidP="006B3CB8">
      <w:pPr>
        <w:spacing w:line="276" w:lineRule="auto"/>
        <w:outlineLvl w:val="0"/>
        <w:rPr>
          <w:rFonts w:asciiTheme="minorHAnsi" w:eastAsia="Calibri" w:hAnsiTheme="minorHAnsi" w:cs="Open Sans SemiBold"/>
          <w:sz w:val="22"/>
          <w:szCs w:val="22"/>
        </w:rPr>
      </w:pPr>
      <w:r w:rsidRPr="00981C3A">
        <w:rPr>
          <w:rFonts w:asciiTheme="minorHAnsi" w:eastAsia="Calibri" w:hAnsiTheme="minorHAnsi" w:cs="Open Sans SemiBold"/>
          <w:sz w:val="22"/>
          <w:szCs w:val="22"/>
        </w:rPr>
        <w:fldChar w:fldCharType="begin">
          <w:ffData>
            <w:name w:val="Text7"/>
            <w:enabled/>
            <w:calcOnExit w:val="0"/>
            <w:textInput/>
          </w:ffData>
        </w:fldChar>
      </w:r>
      <w:bookmarkStart w:id="16" w:name="Text7"/>
      <w:r w:rsidRPr="00981C3A">
        <w:rPr>
          <w:rFonts w:asciiTheme="minorHAnsi" w:eastAsia="Calibri" w:hAnsiTheme="minorHAnsi" w:cs="Open Sans SemiBold"/>
          <w:sz w:val="22"/>
          <w:szCs w:val="22"/>
        </w:rPr>
        <w:instrText xml:space="preserve"> FORMTEXT </w:instrText>
      </w:r>
      <w:r w:rsidRPr="00981C3A">
        <w:rPr>
          <w:rFonts w:asciiTheme="minorHAnsi" w:eastAsia="Calibri" w:hAnsiTheme="minorHAnsi" w:cs="Open Sans SemiBold"/>
          <w:sz w:val="22"/>
          <w:szCs w:val="22"/>
        </w:rPr>
      </w:r>
      <w:r w:rsidRPr="00981C3A">
        <w:rPr>
          <w:rFonts w:asciiTheme="minorHAnsi" w:eastAsia="Calibri" w:hAnsiTheme="minorHAnsi" w:cs="Open Sans SemiBold"/>
          <w:sz w:val="22"/>
          <w:szCs w:val="22"/>
        </w:rPr>
        <w:fldChar w:fldCharType="separate"/>
      </w:r>
      <w:r w:rsidRPr="00981C3A">
        <w:rPr>
          <w:rFonts w:asciiTheme="minorHAnsi" w:eastAsia="Calibri" w:hAnsiTheme="minorHAnsi" w:cs="Open Sans SemiBold"/>
          <w:noProof/>
          <w:sz w:val="22"/>
          <w:szCs w:val="22"/>
        </w:rPr>
        <w:t> </w:t>
      </w:r>
      <w:r w:rsidRPr="00981C3A">
        <w:rPr>
          <w:rFonts w:asciiTheme="minorHAnsi" w:eastAsia="Calibri" w:hAnsiTheme="minorHAnsi" w:cs="Open Sans SemiBold"/>
          <w:noProof/>
          <w:sz w:val="22"/>
          <w:szCs w:val="22"/>
        </w:rPr>
        <w:t> </w:t>
      </w:r>
      <w:r w:rsidRPr="00981C3A">
        <w:rPr>
          <w:rFonts w:asciiTheme="minorHAnsi" w:eastAsia="Calibri" w:hAnsiTheme="minorHAnsi" w:cs="Open Sans SemiBold"/>
          <w:noProof/>
          <w:sz w:val="22"/>
          <w:szCs w:val="22"/>
        </w:rPr>
        <w:t> </w:t>
      </w:r>
      <w:r w:rsidRPr="00981C3A">
        <w:rPr>
          <w:rFonts w:asciiTheme="minorHAnsi" w:eastAsia="Calibri" w:hAnsiTheme="minorHAnsi" w:cs="Open Sans SemiBold"/>
          <w:noProof/>
          <w:sz w:val="22"/>
          <w:szCs w:val="22"/>
        </w:rPr>
        <w:t> </w:t>
      </w:r>
      <w:r w:rsidRPr="00981C3A">
        <w:rPr>
          <w:rFonts w:asciiTheme="minorHAnsi" w:eastAsia="Calibri" w:hAnsiTheme="minorHAnsi" w:cs="Open Sans SemiBold"/>
          <w:noProof/>
          <w:sz w:val="22"/>
          <w:szCs w:val="22"/>
        </w:rPr>
        <w:t> </w:t>
      </w:r>
      <w:r w:rsidRPr="00981C3A">
        <w:rPr>
          <w:rFonts w:asciiTheme="minorHAnsi" w:eastAsia="Calibri" w:hAnsiTheme="minorHAnsi" w:cs="Open Sans SemiBold"/>
          <w:sz w:val="22"/>
          <w:szCs w:val="22"/>
        </w:rPr>
        <w:fldChar w:fldCharType="end"/>
      </w:r>
      <w:bookmarkEnd w:id="16"/>
    </w:p>
    <w:p w14:paraId="756C8965" w14:textId="77777777" w:rsidR="006B3CB8" w:rsidRPr="00981C3A" w:rsidRDefault="006B3CB8" w:rsidP="006B3CB8">
      <w:pPr>
        <w:spacing w:line="276" w:lineRule="auto"/>
        <w:outlineLvl w:val="0"/>
        <w:rPr>
          <w:rFonts w:asciiTheme="minorHAnsi" w:eastAsia="Calibri" w:hAnsiTheme="minorHAnsi" w:cs="Open Sans SemiBold"/>
          <w:sz w:val="22"/>
          <w:szCs w:val="22"/>
        </w:rPr>
      </w:pPr>
    </w:p>
    <w:p w14:paraId="087474CC" w14:textId="4CE9C366" w:rsidR="005615CB" w:rsidRPr="00316493" w:rsidRDefault="005615CB" w:rsidP="005615CB">
      <w:pPr>
        <w:spacing w:line="276" w:lineRule="auto"/>
        <w:outlineLvl w:val="0"/>
        <w:rPr>
          <w:rFonts w:asciiTheme="minorHAnsi" w:eastAsia="Calibri" w:hAnsiTheme="minorHAnsi" w:cs="Open Sans SemiBold"/>
          <w:b/>
          <w:bCs/>
          <w:sz w:val="22"/>
          <w:szCs w:val="22"/>
        </w:rPr>
      </w:pPr>
      <w:r w:rsidRPr="00316493">
        <w:rPr>
          <w:rFonts w:asciiTheme="minorHAnsi" w:eastAsia="Calibri" w:hAnsiTheme="minorHAnsi" w:cs="Open Sans SemiBold"/>
          <w:b/>
          <w:bCs/>
          <w:sz w:val="22"/>
          <w:szCs w:val="22"/>
        </w:rPr>
        <w:t xml:space="preserve">Welke onderzoeken heeft u uitgevoerd </w:t>
      </w:r>
      <w:r>
        <w:rPr>
          <w:rFonts w:asciiTheme="minorHAnsi" w:eastAsia="Calibri" w:hAnsiTheme="minorHAnsi" w:cs="Open Sans SemiBold"/>
          <w:b/>
          <w:bCs/>
          <w:sz w:val="22"/>
          <w:szCs w:val="22"/>
        </w:rPr>
        <w:t xml:space="preserve">of </w:t>
      </w:r>
      <w:r w:rsidRPr="00316493">
        <w:rPr>
          <w:rFonts w:asciiTheme="minorHAnsi" w:eastAsia="Calibri" w:hAnsiTheme="minorHAnsi" w:cs="Open Sans SemiBold"/>
          <w:b/>
          <w:bCs/>
          <w:sz w:val="22"/>
          <w:szCs w:val="22"/>
        </w:rPr>
        <w:t xml:space="preserve">gaat u </w:t>
      </w:r>
      <w:r>
        <w:rPr>
          <w:rFonts w:asciiTheme="minorHAnsi" w:eastAsia="Calibri" w:hAnsiTheme="minorHAnsi" w:cs="Open Sans SemiBold"/>
          <w:b/>
          <w:bCs/>
          <w:sz w:val="22"/>
          <w:szCs w:val="22"/>
        </w:rPr>
        <w:t xml:space="preserve">nog </w:t>
      </w:r>
      <w:r w:rsidRPr="00316493">
        <w:rPr>
          <w:rFonts w:asciiTheme="minorHAnsi" w:eastAsia="Calibri" w:hAnsiTheme="minorHAnsi" w:cs="Open Sans SemiBold"/>
          <w:b/>
          <w:bCs/>
          <w:sz w:val="22"/>
          <w:szCs w:val="22"/>
        </w:rPr>
        <w:t>uitvoeren</w:t>
      </w:r>
      <w:r>
        <w:rPr>
          <w:rFonts w:asciiTheme="minorHAnsi" w:eastAsia="Calibri" w:hAnsiTheme="minorHAnsi" w:cs="Open Sans SemiBold"/>
          <w:b/>
          <w:bCs/>
          <w:sz w:val="22"/>
          <w:szCs w:val="22"/>
        </w:rPr>
        <w:t xml:space="preserve"> om te komen tot uw initiatief</w:t>
      </w:r>
      <w:r w:rsidRPr="00316493">
        <w:rPr>
          <w:rFonts w:asciiTheme="minorHAnsi" w:eastAsia="Calibri" w:hAnsiTheme="minorHAnsi" w:cs="Open Sans SemiBold"/>
          <w:b/>
          <w:bCs/>
          <w:sz w:val="22"/>
          <w:szCs w:val="22"/>
        </w:rPr>
        <w:t>?</w:t>
      </w:r>
    </w:p>
    <w:p w14:paraId="76B16FCD" w14:textId="77777777" w:rsidR="005615CB" w:rsidRPr="00981C3A" w:rsidRDefault="005615CB" w:rsidP="005615CB">
      <w:pPr>
        <w:rPr>
          <w:rFonts w:asciiTheme="minorHAnsi" w:eastAsia="Calibri" w:hAnsiTheme="minorHAnsi" w:cs="Open Sans SemiBold"/>
          <w:sz w:val="22"/>
          <w:szCs w:val="22"/>
        </w:rPr>
      </w:pPr>
      <w:r w:rsidRPr="00981C3A">
        <w:rPr>
          <w:rFonts w:asciiTheme="minorHAnsi" w:eastAsia="Calibri" w:hAnsiTheme="minorHAnsi" w:cs="Open Sans SemiBold"/>
          <w:sz w:val="22"/>
          <w:szCs w:val="22"/>
        </w:rPr>
        <w:fldChar w:fldCharType="begin">
          <w:ffData>
            <w:name w:val="Text10"/>
            <w:enabled/>
            <w:calcOnExit w:val="0"/>
            <w:textInput/>
          </w:ffData>
        </w:fldChar>
      </w:r>
      <w:bookmarkStart w:id="17" w:name="Text10"/>
      <w:r w:rsidRPr="00981C3A">
        <w:rPr>
          <w:rFonts w:asciiTheme="minorHAnsi" w:eastAsia="Calibri" w:hAnsiTheme="minorHAnsi" w:cs="Open Sans SemiBold"/>
          <w:sz w:val="22"/>
          <w:szCs w:val="22"/>
        </w:rPr>
        <w:instrText xml:space="preserve"> FORMTEXT </w:instrText>
      </w:r>
      <w:r w:rsidRPr="00981C3A">
        <w:rPr>
          <w:rFonts w:asciiTheme="minorHAnsi" w:eastAsia="Calibri" w:hAnsiTheme="minorHAnsi" w:cs="Open Sans SemiBold"/>
          <w:sz w:val="22"/>
          <w:szCs w:val="22"/>
        </w:rPr>
      </w:r>
      <w:r w:rsidRPr="00981C3A">
        <w:rPr>
          <w:rFonts w:asciiTheme="minorHAnsi" w:eastAsia="Calibri" w:hAnsiTheme="minorHAnsi" w:cs="Open Sans SemiBold"/>
          <w:sz w:val="22"/>
          <w:szCs w:val="22"/>
        </w:rPr>
        <w:fldChar w:fldCharType="separate"/>
      </w:r>
      <w:r w:rsidRPr="00981C3A">
        <w:rPr>
          <w:rFonts w:asciiTheme="minorHAnsi" w:eastAsia="Calibri" w:hAnsiTheme="minorHAnsi" w:cs="Open Sans SemiBold"/>
          <w:noProof/>
          <w:sz w:val="22"/>
          <w:szCs w:val="22"/>
        </w:rPr>
        <w:t> </w:t>
      </w:r>
      <w:r w:rsidRPr="00981C3A">
        <w:rPr>
          <w:rFonts w:asciiTheme="minorHAnsi" w:eastAsia="Calibri" w:hAnsiTheme="minorHAnsi" w:cs="Open Sans SemiBold"/>
          <w:noProof/>
          <w:sz w:val="22"/>
          <w:szCs w:val="22"/>
        </w:rPr>
        <w:t> </w:t>
      </w:r>
      <w:r w:rsidRPr="00981C3A">
        <w:rPr>
          <w:rFonts w:asciiTheme="minorHAnsi" w:eastAsia="Calibri" w:hAnsiTheme="minorHAnsi" w:cs="Open Sans SemiBold"/>
          <w:noProof/>
          <w:sz w:val="22"/>
          <w:szCs w:val="22"/>
        </w:rPr>
        <w:t> </w:t>
      </w:r>
      <w:r w:rsidRPr="00981C3A">
        <w:rPr>
          <w:rFonts w:asciiTheme="minorHAnsi" w:eastAsia="Calibri" w:hAnsiTheme="minorHAnsi" w:cs="Open Sans SemiBold"/>
          <w:noProof/>
          <w:sz w:val="22"/>
          <w:szCs w:val="22"/>
        </w:rPr>
        <w:t> </w:t>
      </w:r>
      <w:r w:rsidRPr="00981C3A">
        <w:rPr>
          <w:rFonts w:asciiTheme="minorHAnsi" w:eastAsia="Calibri" w:hAnsiTheme="minorHAnsi" w:cs="Open Sans SemiBold"/>
          <w:noProof/>
          <w:sz w:val="22"/>
          <w:szCs w:val="22"/>
        </w:rPr>
        <w:t> </w:t>
      </w:r>
      <w:r w:rsidRPr="00981C3A">
        <w:rPr>
          <w:rFonts w:asciiTheme="minorHAnsi" w:eastAsia="Calibri" w:hAnsiTheme="minorHAnsi" w:cs="Open Sans SemiBold"/>
          <w:sz w:val="22"/>
          <w:szCs w:val="22"/>
        </w:rPr>
        <w:fldChar w:fldCharType="end"/>
      </w:r>
      <w:bookmarkEnd w:id="17"/>
    </w:p>
    <w:p w14:paraId="50D4A2C0" w14:textId="77777777" w:rsidR="005615CB" w:rsidRPr="00981C3A" w:rsidRDefault="005615CB" w:rsidP="006B3CB8">
      <w:pPr>
        <w:rPr>
          <w:rFonts w:asciiTheme="minorHAnsi" w:eastAsia="Calibri" w:hAnsiTheme="minorHAnsi" w:cs="Open Sans SemiBold"/>
          <w:sz w:val="22"/>
          <w:szCs w:val="22"/>
        </w:rPr>
      </w:pPr>
    </w:p>
    <w:p w14:paraId="0FE609F3" w14:textId="77777777" w:rsidR="006B3CB8" w:rsidRPr="00981C3A" w:rsidRDefault="006B3CB8" w:rsidP="00D517D0">
      <w:pPr>
        <w:spacing w:line="276" w:lineRule="auto"/>
        <w:outlineLvl w:val="0"/>
        <w:rPr>
          <w:rFonts w:asciiTheme="minorHAnsi" w:eastAsia="Calibri" w:hAnsiTheme="minorHAnsi" w:cs="Open Sans SemiBold"/>
          <w:sz w:val="22"/>
          <w:szCs w:val="22"/>
        </w:rPr>
      </w:pPr>
    </w:p>
    <w:p w14:paraId="1A3BFC45" w14:textId="77777777" w:rsidR="00D517D0" w:rsidRDefault="00D517D0" w:rsidP="00D517D0">
      <w:pPr>
        <w:spacing w:line="276" w:lineRule="auto"/>
        <w:outlineLvl w:val="0"/>
        <w:rPr>
          <w:rFonts w:asciiTheme="minorHAnsi" w:eastAsia="Calibri" w:hAnsiTheme="minorHAnsi" w:cs="Open Sans SemiBold"/>
          <w:sz w:val="22"/>
          <w:szCs w:val="22"/>
        </w:rPr>
      </w:pPr>
    </w:p>
    <w:p w14:paraId="730CC152" w14:textId="5EF7E715" w:rsidR="006B3CB8" w:rsidRPr="005615CB" w:rsidRDefault="005615CB" w:rsidP="005615CB">
      <w:pPr>
        <w:rPr>
          <w:rFonts w:asciiTheme="minorHAnsi" w:eastAsia="Calibri" w:hAnsiTheme="minorHAnsi" w:cs="Open Sans SemiBold"/>
          <w:color w:val="C00000"/>
          <w:sz w:val="32"/>
          <w:szCs w:val="32"/>
        </w:rPr>
      </w:pPr>
      <w:r w:rsidRPr="005615CB">
        <w:rPr>
          <w:rFonts w:asciiTheme="minorHAnsi" w:eastAsia="Calibri" w:hAnsiTheme="minorHAnsi" w:cs="Open Sans SemiBold"/>
          <w:color w:val="C00000"/>
          <w:sz w:val="32"/>
          <w:szCs w:val="32"/>
        </w:rPr>
        <w:t>Maatschappelijke relevantie</w:t>
      </w:r>
      <w:r>
        <w:rPr>
          <w:rFonts w:asciiTheme="minorHAnsi" w:eastAsia="Calibri" w:hAnsiTheme="minorHAnsi" w:cs="Open Sans SemiBold"/>
          <w:color w:val="C00000"/>
          <w:sz w:val="32"/>
          <w:szCs w:val="32"/>
        </w:rPr>
        <w:t xml:space="preserve"> van uw initiatief</w:t>
      </w:r>
    </w:p>
    <w:p w14:paraId="0A49A4DB" w14:textId="7552D287" w:rsidR="00D517D0" w:rsidRDefault="00D517D0" w:rsidP="00D517D0">
      <w:pPr>
        <w:spacing w:line="276" w:lineRule="auto"/>
        <w:outlineLvl w:val="0"/>
        <w:rPr>
          <w:rFonts w:asciiTheme="minorHAnsi" w:eastAsia="Calibri" w:hAnsiTheme="minorHAnsi" w:cs="Open Sans SemiBold"/>
          <w:b/>
          <w:bCs/>
          <w:sz w:val="22"/>
          <w:szCs w:val="22"/>
        </w:rPr>
      </w:pPr>
      <w:r w:rsidRPr="00253692">
        <w:rPr>
          <w:rFonts w:asciiTheme="minorHAnsi" w:eastAsia="Calibri" w:hAnsiTheme="minorHAnsi" w:cs="Open Sans SemiBold"/>
          <w:b/>
          <w:bCs/>
          <w:sz w:val="22"/>
          <w:szCs w:val="22"/>
        </w:rPr>
        <w:t xml:space="preserve">Zijn er relevante ontwikkelingen in de </w:t>
      </w:r>
      <w:r w:rsidR="006B3CB8">
        <w:rPr>
          <w:rFonts w:asciiTheme="minorHAnsi" w:eastAsia="Calibri" w:hAnsiTheme="minorHAnsi" w:cs="Open Sans SemiBold"/>
          <w:b/>
          <w:bCs/>
          <w:sz w:val="22"/>
          <w:szCs w:val="22"/>
        </w:rPr>
        <w:t>omgeving</w:t>
      </w:r>
      <w:r w:rsidRPr="00253692">
        <w:rPr>
          <w:rFonts w:asciiTheme="minorHAnsi" w:eastAsia="Calibri" w:hAnsiTheme="minorHAnsi" w:cs="Open Sans SemiBold"/>
          <w:b/>
          <w:bCs/>
          <w:sz w:val="22"/>
          <w:szCs w:val="22"/>
        </w:rPr>
        <w:t>?</w:t>
      </w:r>
    </w:p>
    <w:p w14:paraId="5346D2E0" w14:textId="6B89CFA8" w:rsidR="006B3CB8" w:rsidRPr="00A13798" w:rsidRDefault="006B3CB8" w:rsidP="006B3CB8">
      <w:pPr>
        <w:rPr>
          <w:rFonts w:asciiTheme="minorHAnsi" w:eastAsia="Calibri" w:hAnsiTheme="minorHAnsi" w:cs="Open Sans SemiBold"/>
          <w:sz w:val="16"/>
          <w:szCs w:val="16"/>
        </w:rPr>
      </w:pPr>
      <w:r w:rsidRPr="00A13798">
        <w:rPr>
          <w:rFonts w:asciiTheme="minorHAnsi" w:eastAsia="Calibri" w:hAnsiTheme="minorHAnsi" w:cs="Open Sans SemiBold"/>
          <w:sz w:val="16"/>
          <w:szCs w:val="16"/>
        </w:rPr>
        <w:t xml:space="preserve">(hoe zijn deze relevant en hoe corresponderen deze met uw </w:t>
      </w:r>
      <w:r w:rsidR="0096272B" w:rsidRPr="00A13798">
        <w:rPr>
          <w:rFonts w:asciiTheme="minorHAnsi" w:eastAsia="Calibri" w:hAnsiTheme="minorHAnsi" w:cs="Open Sans SemiBold"/>
          <w:sz w:val="16"/>
          <w:szCs w:val="16"/>
        </w:rPr>
        <w:t>initiatief</w:t>
      </w:r>
      <w:r w:rsidRPr="00A13798">
        <w:rPr>
          <w:rFonts w:asciiTheme="minorHAnsi" w:eastAsia="Calibri" w:hAnsiTheme="minorHAnsi" w:cs="Open Sans SemiBold"/>
          <w:sz w:val="16"/>
          <w:szCs w:val="16"/>
        </w:rPr>
        <w:t>?)</w:t>
      </w:r>
    </w:p>
    <w:p w14:paraId="46462B77" w14:textId="77777777" w:rsidR="006830E1" w:rsidRPr="00981C3A" w:rsidRDefault="006830E1" w:rsidP="00D517D0">
      <w:pPr>
        <w:spacing w:line="276" w:lineRule="auto"/>
        <w:outlineLvl w:val="0"/>
        <w:rPr>
          <w:rFonts w:asciiTheme="minorHAnsi" w:eastAsia="Calibri" w:hAnsiTheme="minorHAnsi" w:cs="Open Sans SemiBold"/>
          <w:sz w:val="22"/>
          <w:szCs w:val="22"/>
        </w:rPr>
      </w:pPr>
      <w:r w:rsidRPr="00981C3A">
        <w:rPr>
          <w:rFonts w:asciiTheme="minorHAnsi" w:eastAsia="Calibri" w:hAnsiTheme="minorHAnsi" w:cs="Open Sans SemiBold"/>
          <w:sz w:val="22"/>
          <w:szCs w:val="22"/>
        </w:rPr>
        <w:fldChar w:fldCharType="begin">
          <w:ffData>
            <w:name w:val="Text2"/>
            <w:enabled/>
            <w:calcOnExit w:val="0"/>
            <w:textInput/>
          </w:ffData>
        </w:fldChar>
      </w:r>
      <w:bookmarkStart w:id="18" w:name="Text2"/>
      <w:r w:rsidRPr="00981C3A">
        <w:rPr>
          <w:rFonts w:asciiTheme="minorHAnsi" w:eastAsia="Calibri" w:hAnsiTheme="minorHAnsi" w:cs="Open Sans SemiBold"/>
          <w:sz w:val="22"/>
          <w:szCs w:val="22"/>
        </w:rPr>
        <w:instrText xml:space="preserve"> FORMTEXT </w:instrText>
      </w:r>
      <w:r w:rsidRPr="00981C3A">
        <w:rPr>
          <w:rFonts w:asciiTheme="minorHAnsi" w:eastAsia="Calibri" w:hAnsiTheme="minorHAnsi" w:cs="Open Sans SemiBold"/>
          <w:sz w:val="22"/>
          <w:szCs w:val="22"/>
        </w:rPr>
      </w:r>
      <w:r w:rsidRPr="00981C3A">
        <w:rPr>
          <w:rFonts w:asciiTheme="minorHAnsi" w:eastAsia="Calibri" w:hAnsiTheme="minorHAnsi" w:cs="Open Sans SemiBold"/>
          <w:sz w:val="22"/>
          <w:szCs w:val="22"/>
        </w:rPr>
        <w:fldChar w:fldCharType="separate"/>
      </w:r>
      <w:r w:rsidRPr="00981C3A">
        <w:rPr>
          <w:rFonts w:asciiTheme="minorHAnsi" w:eastAsia="Calibri" w:hAnsiTheme="minorHAnsi" w:cs="Open Sans SemiBold"/>
          <w:noProof/>
          <w:sz w:val="22"/>
          <w:szCs w:val="22"/>
        </w:rPr>
        <w:t> </w:t>
      </w:r>
      <w:r w:rsidRPr="00981C3A">
        <w:rPr>
          <w:rFonts w:asciiTheme="minorHAnsi" w:eastAsia="Calibri" w:hAnsiTheme="minorHAnsi" w:cs="Open Sans SemiBold"/>
          <w:noProof/>
          <w:sz w:val="22"/>
          <w:szCs w:val="22"/>
        </w:rPr>
        <w:t> </w:t>
      </w:r>
      <w:r w:rsidRPr="00981C3A">
        <w:rPr>
          <w:rFonts w:asciiTheme="minorHAnsi" w:eastAsia="Calibri" w:hAnsiTheme="minorHAnsi" w:cs="Open Sans SemiBold"/>
          <w:noProof/>
          <w:sz w:val="22"/>
          <w:szCs w:val="22"/>
        </w:rPr>
        <w:t> </w:t>
      </w:r>
      <w:r w:rsidRPr="00981C3A">
        <w:rPr>
          <w:rFonts w:asciiTheme="minorHAnsi" w:eastAsia="Calibri" w:hAnsiTheme="minorHAnsi" w:cs="Open Sans SemiBold"/>
          <w:noProof/>
          <w:sz w:val="22"/>
          <w:szCs w:val="22"/>
        </w:rPr>
        <w:t> </w:t>
      </w:r>
      <w:r w:rsidRPr="00981C3A">
        <w:rPr>
          <w:rFonts w:asciiTheme="minorHAnsi" w:eastAsia="Calibri" w:hAnsiTheme="minorHAnsi" w:cs="Open Sans SemiBold"/>
          <w:noProof/>
          <w:sz w:val="22"/>
          <w:szCs w:val="22"/>
        </w:rPr>
        <w:t> </w:t>
      </w:r>
      <w:r w:rsidRPr="00981C3A">
        <w:rPr>
          <w:rFonts w:asciiTheme="minorHAnsi" w:eastAsia="Calibri" w:hAnsiTheme="minorHAnsi" w:cs="Open Sans SemiBold"/>
          <w:sz w:val="22"/>
          <w:szCs w:val="22"/>
        </w:rPr>
        <w:fldChar w:fldCharType="end"/>
      </w:r>
      <w:bookmarkEnd w:id="18"/>
    </w:p>
    <w:p w14:paraId="0CFE6021" w14:textId="77777777" w:rsidR="00D517D0" w:rsidRPr="00981C3A" w:rsidRDefault="00D517D0" w:rsidP="00D517D0">
      <w:pPr>
        <w:spacing w:line="276" w:lineRule="auto"/>
        <w:outlineLvl w:val="0"/>
        <w:rPr>
          <w:rFonts w:asciiTheme="minorHAnsi" w:eastAsia="Calibri" w:hAnsiTheme="minorHAnsi" w:cs="Open Sans SemiBold"/>
          <w:sz w:val="22"/>
          <w:szCs w:val="22"/>
        </w:rPr>
      </w:pPr>
    </w:p>
    <w:p w14:paraId="15BA9B0C" w14:textId="04B22A94" w:rsidR="00D517D0" w:rsidRPr="00253692" w:rsidRDefault="00D517D0" w:rsidP="00D517D0">
      <w:pPr>
        <w:spacing w:line="276" w:lineRule="auto"/>
        <w:outlineLvl w:val="0"/>
        <w:rPr>
          <w:rFonts w:asciiTheme="minorHAnsi" w:eastAsia="Calibri" w:hAnsiTheme="minorHAnsi" w:cs="Open Sans SemiBold"/>
          <w:b/>
          <w:bCs/>
          <w:sz w:val="22"/>
          <w:szCs w:val="22"/>
        </w:rPr>
      </w:pPr>
      <w:r w:rsidRPr="00253692">
        <w:rPr>
          <w:rFonts w:asciiTheme="minorHAnsi" w:eastAsia="Calibri" w:hAnsiTheme="minorHAnsi" w:cs="Open Sans SemiBold"/>
          <w:b/>
          <w:bCs/>
          <w:sz w:val="22"/>
          <w:szCs w:val="22"/>
        </w:rPr>
        <w:t>Hoe draagt u</w:t>
      </w:r>
      <w:r w:rsidR="00D44B02" w:rsidRPr="00253692">
        <w:rPr>
          <w:rFonts w:asciiTheme="minorHAnsi" w:eastAsia="Calibri" w:hAnsiTheme="minorHAnsi" w:cs="Open Sans SemiBold"/>
          <w:b/>
          <w:bCs/>
          <w:sz w:val="22"/>
          <w:szCs w:val="22"/>
        </w:rPr>
        <w:t>w</w:t>
      </w:r>
      <w:r w:rsidRPr="00253692">
        <w:rPr>
          <w:rFonts w:asciiTheme="minorHAnsi" w:eastAsia="Calibri" w:hAnsiTheme="minorHAnsi" w:cs="Open Sans SemiBold"/>
          <w:b/>
          <w:bCs/>
          <w:sz w:val="22"/>
          <w:szCs w:val="22"/>
        </w:rPr>
        <w:t xml:space="preserve"> plan bij aan de </w:t>
      </w:r>
      <w:r w:rsidR="005615CB">
        <w:rPr>
          <w:rFonts w:asciiTheme="minorHAnsi" w:eastAsia="Calibri" w:hAnsiTheme="minorHAnsi" w:cs="Open Sans SemiBold"/>
          <w:b/>
          <w:bCs/>
          <w:sz w:val="22"/>
          <w:szCs w:val="22"/>
        </w:rPr>
        <w:t xml:space="preserve">(lokale) </w:t>
      </w:r>
      <w:r w:rsidRPr="00253692">
        <w:rPr>
          <w:rFonts w:asciiTheme="minorHAnsi" w:eastAsia="Calibri" w:hAnsiTheme="minorHAnsi" w:cs="Open Sans SemiBold"/>
          <w:b/>
          <w:bCs/>
          <w:sz w:val="22"/>
          <w:szCs w:val="22"/>
        </w:rPr>
        <w:t>economie</w:t>
      </w:r>
      <w:r w:rsidR="005615CB">
        <w:rPr>
          <w:rFonts w:asciiTheme="minorHAnsi" w:eastAsia="Calibri" w:hAnsiTheme="minorHAnsi" w:cs="Open Sans SemiBold"/>
          <w:b/>
          <w:bCs/>
          <w:sz w:val="22"/>
          <w:szCs w:val="22"/>
        </w:rPr>
        <w:t xml:space="preserve"> en </w:t>
      </w:r>
      <w:r w:rsidRPr="00253692">
        <w:rPr>
          <w:rFonts w:asciiTheme="minorHAnsi" w:eastAsia="Calibri" w:hAnsiTheme="minorHAnsi" w:cs="Open Sans SemiBold"/>
          <w:b/>
          <w:bCs/>
          <w:sz w:val="22"/>
          <w:szCs w:val="22"/>
        </w:rPr>
        <w:t>werkgelegenheid?</w:t>
      </w:r>
    </w:p>
    <w:p w14:paraId="32DAD2A8" w14:textId="77777777" w:rsidR="006830E1" w:rsidRPr="00981C3A" w:rsidRDefault="006830E1" w:rsidP="00D517D0">
      <w:pPr>
        <w:spacing w:line="276" w:lineRule="auto"/>
        <w:outlineLvl w:val="0"/>
        <w:rPr>
          <w:rFonts w:asciiTheme="minorHAnsi" w:eastAsia="Calibri" w:hAnsiTheme="minorHAnsi" w:cs="Open Sans SemiBold"/>
          <w:sz w:val="22"/>
          <w:szCs w:val="22"/>
        </w:rPr>
      </w:pPr>
      <w:r w:rsidRPr="00981C3A">
        <w:rPr>
          <w:rFonts w:asciiTheme="minorHAnsi" w:eastAsia="Calibri" w:hAnsiTheme="minorHAnsi" w:cs="Open Sans SemiBold"/>
          <w:sz w:val="22"/>
          <w:szCs w:val="22"/>
        </w:rPr>
        <w:fldChar w:fldCharType="begin">
          <w:ffData>
            <w:name w:val="Text3"/>
            <w:enabled/>
            <w:calcOnExit w:val="0"/>
            <w:textInput/>
          </w:ffData>
        </w:fldChar>
      </w:r>
      <w:bookmarkStart w:id="19" w:name="Text3"/>
      <w:r w:rsidRPr="00981C3A">
        <w:rPr>
          <w:rFonts w:asciiTheme="minorHAnsi" w:eastAsia="Calibri" w:hAnsiTheme="minorHAnsi" w:cs="Open Sans SemiBold"/>
          <w:sz w:val="22"/>
          <w:szCs w:val="22"/>
        </w:rPr>
        <w:instrText xml:space="preserve"> FORMTEXT </w:instrText>
      </w:r>
      <w:r w:rsidRPr="00981C3A">
        <w:rPr>
          <w:rFonts w:asciiTheme="minorHAnsi" w:eastAsia="Calibri" w:hAnsiTheme="minorHAnsi" w:cs="Open Sans SemiBold"/>
          <w:sz w:val="22"/>
          <w:szCs w:val="22"/>
        </w:rPr>
      </w:r>
      <w:r w:rsidRPr="00981C3A">
        <w:rPr>
          <w:rFonts w:asciiTheme="minorHAnsi" w:eastAsia="Calibri" w:hAnsiTheme="minorHAnsi" w:cs="Open Sans SemiBold"/>
          <w:sz w:val="22"/>
          <w:szCs w:val="22"/>
        </w:rPr>
        <w:fldChar w:fldCharType="separate"/>
      </w:r>
      <w:r w:rsidRPr="00981C3A">
        <w:rPr>
          <w:rFonts w:asciiTheme="minorHAnsi" w:eastAsia="Calibri" w:hAnsiTheme="minorHAnsi" w:cs="Open Sans SemiBold"/>
          <w:noProof/>
          <w:sz w:val="22"/>
          <w:szCs w:val="22"/>
        </w:rPr>
        <w:t> </w:t>
      </w:r>
      <w:r w:rsidRPr="00981C3A">
        <w:rPr>
          <w:rFonts w:asciiTheme="minorHAnsi" w:eastAsia="Calibri" w:hAnsiTheme="minorHAnsi" w:cs="Open Sans SemiBold"/>
          <w:noProof/>
          <w:sz w:val="22"/>
          <w:szCs w:val="22"/>
        </w:rPr>
        <w:t> </w:t>
      </w:r>
      <w:r w:rsidRPr="00981C3A">
        <w:rPr>
          <w:rFonts w:asciiTheme="minorHAnsi" w:eastAsia="Calibri" w:hAnsiTheme="minorHAnsi" w:cs="Open Sans SemiBold"/>
          <w:noProof/>
          <w:sz w:val="22"/>
          <w:szCs w:val="22"/>
        </w:rPr>
        <w:t> </w:t>
      </w:r>
      <w:r w:rsidRPr="00981C3A">
        <w:rPr>
          <w:rFonts w:asciiTheme="minorHAnsi" w:eastAsia="Calibri" w:hAnsiTheme="minorHAnsi" w:cs="Open Sans SemiBold"/>
          <w:noProof/>
          <w:sz w:val="22"/>
          <w:szCs w:val="22"/>
        </w:rPr>
        <w:t> </w:t>
      </w:r>
      <w:r w:rsidRPr="00981C3A">
        <w:rPr>
          <w:rFonts w:asciiTheme="minorHAnsi" w:eastAsia="Calibri" w:hAnsiTheme="minorHAnsi" w:cs="Open Sans SemiBold"/>
          <w:noProof/>
          <w:sz w:val="22"/>
          <w:szCs w:val="22"/>
        </w:rPr>
        <w:t> </w:t>
      </w:r>
      <w:r w:rsidRPr="00981C3A">
        <w:rPr>
          <w:rFonts w:asciiTheme="minorHAnsi" w:eastAsia="Calibri" w:hAnsiTheme="minorHAnsi" w:cs="Open Sans SemiBold"/>
          <w:sz w:val="22"/>
          <w:szCs w:val="22"/>
        </w:rPr>
        <w:fldChar w:fldCharType="end"/>
      </w:r>
      <w:bookmarkEnd w:id="19"/>
    </w:p>
    <w:p w14:paraId="55FA2D3A" w14:textId="77777777" w:rsidR="00D517D0" w:rsidRPr="00981C3A" w:rsidRDefault="00D517D0" w:rsidP="00D517D0">
      <w:pPr>
        <w:spacing w:line="276" w:lineRule="auto"/>
        <w:outlineLvl w:val="0"/>
        <w:rPr>
          <w:rFonts w:asciiTheme="minorHAnsi" w:eastAsia="Calibri" w:hAnsiTheme="minorHAnsi" w:cs="Open Sans SemiBold"/>
          <w:sz w:val="22"/>
          <w:szCs w:val="22"/>
        </w:rPr>
      </w:pPr>
    </w:p>
    <w:p w14:paraId="79A5ED7F" w14:textId="3687D820" w:rsidR="00D517D0" w:rsidRDefault="00D517D0" w:rsidP="00D517D0">
      <w:pPr>
        <w:spacing w:line="276" w:lineRule="auto"/>
        <w:outlineLvl w:val="0"/>
        <w:rPr>
          <w:rFonts w:asciiTheme="minorHAnsi" w:eastAsia="Calibri" w:hAnsiTheme="minorHAnsi" w:cs="Open Sans SemiBold"/>
          <w:b/>
          <w:bCs/>
          <w:sz w:val="22"/>
          <w:szCs w:val="22"/>
        </w:rPr>
      </w:pPr>
      <w:r w:rsidRPr="00253692">
        <w:rPr>
          <w:rFonts w:asciiTheme="minorHAnsi" w:eastAsia="Calibri" w:hAnsiTheme="minorHAnsi" w:cs="Open Sans SemiBold"/>
          <w:b/>
          <w:bCs/>
          <w:sz w:val="22"/>
          <w:szCs w:val="22"/>
        </w:rPr>
        <w:t>Hoe draagt u</w:t>
      </w:r>
      <w:r w:rsidR="00D44B02" w:rsidRPr="00253692">
        <w:rPr>
          <w:rFonts w:asciiTheme="minorHAnsi" w:eastAsia="Calibri" w:hAnsiTheme="minorHAnsi" w:cs="Open Sans SemiBold"/>
          <w:b/>
          <w:bCs/>
          <w:sz w:val="22"/>
          <w:szCs w:val="22"/>
        </w:rPr>
        <w:t>w</w:t>
      </w:r>
      <w:r w:rsidRPr="00253692">
        <w:rPr>
          <w:rFonts w:asciiTheme="minorHAnsi" w:eastAsia="Calibri" w:hAnsiTheme="minorHAnsi" w:cs="Open Sans SemiBold"/>
          <w:b/>
          <w:bCs/>
          <w:sz w:val="22"/>
          <w:szCs w:val="22"/>
        </w:rPr>
        <w:t xml:space="preserve"> </w:t>
      </w:r>
      <w:r w:rsidR="005615CB">
        <w:rPr>
          <w:rFonts w:asciiTheme="minorHAnsi" w:eastAsia="Calibri" w:hAnsiTheme="minorHAnsi" w:cs="Open Sans SemiBold"/>
          <w:b/>
          <w:bCs/>
          <w:sz w:val="22"/>
          <w:szCs w:val="22"/>
        </w:rPr>
        <w:t>initiatief</w:t>
      </w:r>
      <w:r w:rsidRPr="00253692">
        <w:rPr>
          <w:rFonts w:asciiTheme="minorHAnsi" w:eastAsia="Calibri" w:hAnsiTheme="minorHAnsi" w:cs="Open Sans SemiBold"/>
          <w:b/>
          <w:bCs/>
          <w:sz w:val="22"/>
          <w:szCs w:val="22"/>
        </w:rPr>
        <w:t xml:space="preserve"> bij aan de maatschappij?</w:t>
      </w:r>
    </w:p>
    <w:p w14:paraId="51BBD4B0" w14:textId="12337284" w:rsidR="005615CB" w:rsidRPr="00A13798" w:rsidRDefault="005615CB" w:rsidP="005615CB">
      <w:pPr>
        <w:rPr>
          <w:rFonts w:asciiTheme="minorHAnsi" w:eastAsia="Calibri" w:hAnsiTheme="minorHAnsi" w:cs="Open Sans SemiBold"/>
          <w:sz w:val="16"/>
          <w:szCs w:val="16"/>
        </w:rPr>
      </w:pPr>
      <w:r w:rsidRPr="00A13798">
        <w:rPr>
          <w:rFonts w:asciiTheme="minorHAnsi" w:eastAsia="Calibri" w:hAnsiTheme="minorHAnsi" w:cs="Open Sans SemiBold"/>
          <w:sz w:val="16"/>
          <w:szCs w:val="16"/>
        </w:rPr>
        <w:t>(op welke wijze zorgt uw initiatief voor een verbetering van de bredere fysieke leefomgeving</w:t>
      </w:r>
      <w:r w:rsidR="00976677" w:rsidRPr="00A13798">
        <w:rPr>
          <w:rFonts w:asciiTheme="minorHAnsi" w:eastAsia="Calibri" w:hAnsiTheme="minorHAnsi" w:cs="Open Sans SemiBold"/>
          <w:sz w:val="16"/>
          <w:szCs w:val="16"/>
        </w:rPr>
        <w:t>?</w:t>
      </w:r>
      <w:r w:rsidRPr="00A13798">
        <w:rPr>
          <w:rFonts w:asciiTheme="minorHAnsi" w:eastAsia="Calibri" w:hAnsiTheme="minorHAnsi" w:cs="Open Sans SemiBold"/>
          <w:sz w:val="16"/>
          <w:szCs w:val="16"/>
        </w:rPr>
        <w:t>)</w:t>
      </w:r>
    </w:p>
    <w:p w14:paraId="6D9522C3" w14:textId="77777777" w:rsidR="006830E1" w:rsidRPr="00981C3A" w:rsidRDefault="006830E1" w:rsidP="00D517D0">
      <w:pPr>
        <w:spacing w:line="276" w:lineRule="auto"/>
        <w:outlineLvl w:val="0"/>
        <w:rPr>
          <w:rFonts w:asciiTheme="minorHAnsi" w:eastAsia="Calibri" w:hAnsiTheme="minorHAnsi" w:cs="Open Sans SemiBold"/>
          <w:sz w:val="22"/>
          <w:szCs w:val="22"/>
        </w:rPr>
      </w:pPr>
      <w:r w:rsidRPr="00981C3A">
        <w:rPr>
          <w:rFonts w:asciiTheme="minorHAnsi" w:eastAsia="Calibri" w:hAnsiTheme="minorHAnsi" w:cs="Open Sans SemiBold"/>
          <w:sz w:val="22"/>
          <w:szCs w:val="22"/>
        </w:rPr>
        <w:fldChar w:fldCharType="begin">
          <w:ffData>
            <w:name w:val="Text5"/>
            <w:enabled/>
            <w:calcOnExit w:val="0"/>
            <w:textInput/>
          </w:ffData>
        </w:fldChar>
      </w:r>
      <w:bookmarkStart w:id="20" w:name="Text5"/>
      <w:r w:rsidRPr="00981C3A">
        <w:rPr>
          <w:rFonts w:asciiTheme="minorHAnsi" w:eastAsia="Calibri" w:hAnsiTheme="minorHAnsi" w:cs="Open Sans SemiBold"/>
          <w:sz w:val="22"/>
          <w:szCs w:val="22"/>
        </w:rPr>
        <w:instrText xml:space="preserve"> FORMTEXT </w:instrText>
      </w:r>
      <w:r w:rsidRPr="00981C3A">
        <w:rPr>
          <w:rFonts w:asciiTheme="minorHAnsi" w:eastAsia="Calibri" w:hAnsiTheme="minorHAnsi" w:cs="Open Sans SemiBold"/>
          <w:sz w:val="22"/>
          <w:szCs w:val="22"/>
        </w:rPr>
      </w:r>
      <w:r w:rsidRPr="00981C3A">
        <w:rPr>
          <w:rFonts w:asciiTheme="minorHAnsi" w:eastAsia="Calibri" w:hAnsiTheme="minorHAnsi" w:cs="Open Sans SemiBold"/>
          <w:sz w:val="22"/>
          <w:szCs w:val="22"/>
        </w:rPr>
        <w:fldChar w:fldCharType="separate"/>
      </w:r>
      <w:r w:rsidRPr="00981C3A">
        <w:rPr>
          <w:rFonts w:asciiTheme="minorHAnsi" w:eastAsia="Calibri" w:hAnsiTheme="minorHAnsi" w:cs="Open Sans SemiBold"/>
          <w:noProof/>
          <w:sz w:val="22"/>
          <w:szCs w:val="22"/>
        </w:rPr>
        <w:t> </w:t>
      </w:r>
      <w:r w:rsidRPr="00981C3A">
        <w:rPr>
          <w:rFonts w:asciiTheme="minorHAnsi" w:eastAsia="Calibri" w:hAnsiTheme="minorHAnsi" w:cs="Open Sans SemiBold"/>
          <w:noProof/>
          <w:sz w:val="22"/>
          <w:szCs w:val="22"/>
        </w:rPr>
        <w:t> </w:t>
      </w:r>
      <w:r w:rsidRPr="00981C3A">
        <w:rPr>
          <w:rFonts w:asciiTheme="minorHAnsi" w:eastAsia="Calibri" w:hAnsiTheme="minorHAnsi" w:cs="Open Sans SemiBold"/>
          <w:noProof/>
          <w:sz w:val="22"/>
          <w:szCs w:val="22"/>
        </w:rPr>
        <w:t> </w:t>
      </w:r>
      <w:r w:rsidRPr="00981C3A">
        <w:rPr>
          <w:rFonts w:asciiTheme="minorHAnsi" w:eastAsia="Calibri" w:hAnsiTheme="minorHAnsi" w:cs="Open Sans SemiBold"/>
          <w:noProof/>
          <w:sz w:val="22"/>
          <w:szCs w:val="22"/>
        </w:rPr>
        <w:t> </w:t>
      </w:r>
      <w:r w:rsidRPr="00981C3A">
        <w:rPr>
          <w:rFonts w:asciiTheme="minorHAnsi" w:eastAsia="Calibri" w:hAnsiTheme="minorHAnsi" w:cs="Open Sans SemiBold"/>
          <w:noProof/>
          <w:sz w:val="22"/>
          <w:szCs w:val="22"/>
        </w:rPr>
        <w:t> </w:t>
      </w:r>
      <w:r w:rsidRPr="00981C3A">
        <w:rPr>
          <w:rFonts w:asciiTheme="minorHAnsi" w:eastAsia="Calibri" w:hAnsiTheme="minorHAnsi" w:cs="Open Sans SemiBold"/>
          <w:sz w:val="22"/>
          <w:szCs w:val="22"/>
        </w:rPr>
        <w:fldChar w:fldCharType="end"/>
      </w:r>
      <w:bookmarkEnd w:id="20"/>
    </w:p>
    <w:p w14:paraId="0D6375F9" w14:textId="77777777" w:rsidR="00D517D0" w:rsidRPr="00981C3A" w:rsidRDefault="00D517D0" w:rsidP="00D517D0">
      <w:pPr>
        <w:spacing w:line="276" w:lineRule="auto"/>
        <w:outlineLvl w:val="0"/>
        <w:rPr>
          <w:rFonts w:asciiTheme="minorHAnsi" w:eastAsia="Calibri" w:hAnsiTheme="minorHAnsi" w:cs="Open Sans SemiBold"/>
          <w:sz w:val="22"/>
          <w:szCs w:val="22"/>
        </w:rPr>
      </w:pPr>
    </w:p>
    <w:p w14:paraId="3BB190EC" w14:textId="739A3CF2" w:rsidR="00D517D0" w:rsidRPr="00253692" w:rsidRDefault="00D517D0" w:rsidP="00D517D0">
      <w:pPr>
        <w:spacing w:line="276" w:lineRule="auto"/>
        <w:outlineLvl w:val="0"/>
        <w:rPr>
          <w:rFonts w:asciiTheme="minorHAnsi" w:eastAsia="Calibri" w:hAnsiTheme="minorHAnsi" w:cs="Open Sans SemiBold"/>
          <w:b/>
          <w:bCs/>
          <w:sz w:val="22"/>
          <w:szCs w:val="22"/>
        </w:rPr>
      </w:pPr>
      <w:r w:rsidRPr="00253692">
        <w:rPr>
          <w:rFonts w:asciiTheme="minorHAnsi" w:eastAsia="Calibri" w:hAnsiTheme="minorHAnsi" w:cs="Open Sans SemiBold"/>
          <w:b/>
          <w:bCs/>
          <w:sz w:val="22"/>
          <w:szCs w:val="22"/>
        </w:rPr>
        <w:t>Draagt u</w:t>
      </w:r>
      <w:r w:rsidR="00D44B02" w:rsidRPr="00253692">
        <w:rPr>
          <w:rFonts w:asciiTheme="minorHAnsi" w:eastAsia="Calibri" w:hAnsiTheme="minorHAnsi" w:cs="Open Sans SemiBold"/>
          <w:b/>
          <w:bCs/>
          <w:sz w:val="22"/>
          <w:szCs w:val="22"/>
        </w:rPr>
        <w:t>w</w:t>
      </w:r>
      <w:r w:rsidRPr="00253692">
        <w:rPr>
          <w:rFonts w:asciiTheme="minorHAnsi" w:eastAsia="Calibri" w:hAnsiTheme="minorHAnsi" w:cs="Open Sans SemiBold"/>
          <w:b/>
          <w:bCs/>
          <w:sz w:val="22"/>
          <w:szCs w:val="22"/>
        </w:rPr>
        <w:t xml:space="preserve"> </w:t>
      </w:r>
      <w:r w:rsidR="00976677">
        <w:rPr>
          <w:rFonts w:asciiTheme="minorHAnsi" w:eastAsia="Calibri" w:hAnsiTheme="minorHAnsi" w:cs="Open Sans SemiBold"/>
          <w:b/>
          <w:bCs/>
          <w:sz w:val="22"/>
          <w:szCs w:val="22"/>
        </w:rPr>
        <w:t xml:space="preserve">initiatief </w:t>
      </w:r>
      <w:r w:rsidRPr="00253692">
        <w:rPr>
          <w:rFonts w:asciiTheme="minorHAnsi" w:eastAsia="Calibri" w:hAnsiTheme="minorHAnsi" w:cs="Open Sans SemiBold"/>
          <w:b/>
          <w:bCs/>
          <w:sz w:val="22"/>
          <w:szCs w:val="22"/>
        </w:rPr>
        <w:t xml:space="preserve">nog op een andere </w:t>
      </w:r>
      <w:r w:rsidR="00976677">
        <w:rPr>
          <w:rFonts w:asciiTheme="minorHAnsi" w:eastAsia="Calibri" w:hAnsiTheme="minorHAnsi" w:cs="Open Sans SemiBold"/>
          <w:b/>
          <w:bCs/>
          <w:sz w:val="22"/>
          <w:szCs w:val="22"/>
        </w:rPr>
        <w:t xml:space="preserve">wijze </w:t>
      </w:r>
      <w:r w:rsidRPr="00253692">
        <w:rPr>
          <w:rFonts w:asciiTheme="minorHAnsi" w:eastAsia="Calibri" w:hAnsiTheme="minorHAnsi" w:cs="Open Sans SemiBold"/>
          <w:b/>
          <w:bCs/>
          <w:sz w:val="22"/>
          <w:szCs w:val="22"/>
        </w:rPr>
        <w:t>bij?</w:t>
      </w:r>
    </w:p>
    <w:p w14:paraId="261181CE" w14:textId="77777777" w:rsidR="006830E1" w:rsidRPr="00981C3A" w:rsidRDefault="006830E1" w:rsidP="00D517D0">
      <w:pPr>
        <w:spacing w:line="276" w:lineRule="auto"/>
        <w:outlineLvl w:val="0"/>
        <w:rPr>
          <w:rFonts w:asciiTheme="minorHAnsi" w:eastAsia="Calibri" w:hAnsiTheme="minorHAnsi" w:cs="Open Sans SemiBold"/>
          <w:sz w:val="22"/>
          <w:szCs w:val="22"/>
        </w:rPr>
      </w:pPr>
      <w:r w:rsidRPr="00981C3A">
        <w:rPr>
          <w:rFonts w:asciiTheme="minorHAnsi" w:eastAsia="Calibri" w:hAnsiTheme="minorHAnsi" w:cs="Open Sans SemiBold"/>
          <w:sz w:val="22"/>
          <w:szCs w:val="22"/>
        </w:rPr>
        <w:fldChar w:fldCharType="begin">
          <w:ffData>
            <w:name w:val="Text6"/>
            <w:enabled/>
            <w:calcOnExit w:val="0"/>
            <w:textInput/>
          </w:ffData>
        </w:fldChar>
      </w:r>
      <w:bookmarkStart w:id="21" w:name="Text6"/>
      <w:r w:rsidRPr="00981C3A">
        <w:rPr>
          <w:rFonts w:asciiTheme="minorHAnsi" w:eastAsia="Calibri" w:hAnsiTheme="minorHAnsi" w:cs="Open Sans SemiBold"/>
          <w:sz w:val="22"/>
          <w:szCs w:val="22"/>
        </w:rPr>
        <w:instrText xml:space="preserve"> FORMTEXT </w:instrText>
      </w:r>
      <w:r w:rsidRPr="00981C3A">
        <w:rPr>
          <w:rFonts w:asciiTheme="minorHAnsi" w:eastAsia="Calibri" w:hAnsiTheme="minorHAnsi" w:cs="Open Sans SemiBold"/>
          <w:sz w:val="22"/>
          <w:szCs w:val="22"/>
        </w:rPr>
      </w:r>
      <w:r w:rsidRPr="00981C3A">
        <w:rPr>
          <w:rFonts w:asciiTheme="minorHAnsi" w:eastAsia="Calibri" w:hAnsiTheme="minorHAnsi" w:cs="Open Sans SemiBold"/>
          <w:sz w:val="22"/>
          <w:szCs w:val="22"/>
        </w:rPr>
        <w:fldChar w:fldCharType="separate"/>
      </w:r>
      <w:r w:rsidRPr="00981C3A">
        <w:rPr>
          <w:rFonts w:asciiTheme="minorHAnsi" w:eastAsia="Calibri" w:hAnsiTheme="minorHAnsi" w:cs="Open Sans SemiBold"/>
          <w:noProof/>
          <w:sz w:val="22"/>
          <w:szCs w:val="22"/>
        </w:rPr>
        <w:t> </w:t>
      </w:r>
      <w:r w:rsidRPr="00981C3A">
        <w:rPr>
          <w:rFonts w:asciiTheme="minorHAnsi" w:eastAsia="Calibri" w:hAnsiTheme="minorHAnsi" w:cs="Open Sans SemiBold"/>
          <w:noProof/>
          <w:sz w:val="22"/>
          <w:szCs w:val="22"/>
        </w:rPr>
        <w:t> </w:t>
      </w:r>
      <w:r w:rsidRPr="00981C3A">
        <w:rPr>
          <w:rFonts w:asciiTheme="minorHAnsi" w:eastAsia="Calibri" w:hAnsiTheme="minorHAnsi" w:cs="Open Sans SemiBold"/>
          <w:noProof/>
          <w:sz w:val="22"/>
          <w:szCs w:val="22"/>
        </w:rPr>
        <w:t> </w:t>
      </w:r>
      <w:r w:rsidRPr="00981C3A">
        <w:rPr>
          <w:rFonts w:asciiTheme="minorHAnsi" w:eastAsia="Calibri" w:hAnsiTheme="minorHAnsi" w:cs="Open Sans SemiBold"/>
          <w:noProof/>
          <w:sz w:val="22"/>
          <w:szCs w:val="22"/>
        </w:rPr>
        <w:t> </w:t>
      </w:r>
      <w:r w:rsidRPr="00981C3A">
        <w:rPr>
          <w:rFonts w:asciiTheme="minorHAnsi" w:eastAsia="Calibri" w:hAnsiTheme="minorHAnsi" w:cs="Open Sans SemiBold"/>
          <w:noProof/>
          <w:sz w:val="22"/>
          <w:szCs w:val="22"/>
        </w:rPr>
        <w:t> </w:t>
      </w:r>
      <w:r w:rsidRPr="00981C3A">
        <w:rPr>
          <w:rFonts w:asciiTheme="minorHAnsi" w:eastAsia="Calibri" w:hAnsiTheme="minorHAnsi" w:cs="Open Sans SemiBold"/>
          <w:sz w:val="22"/>
          <w:szCs w:val="22"/>
        </w:rPr>
        <w:fldChar w:fldCharType="end"/>
      </w:r>
      <w:bookmarkEnd w:id="21"/>
    </w:p>
    <w:p w14:paraId="5F94288F" w14:textId="51E4D0FC" w:rsidR="00EC2140" w:rsidRDefault="00EC2140">
      <w:pPr>
        <w:rPr>
          <w:rFonts w:asciiTheme="minorHAnsi" w:eastAsia="Calibri" w:hAnsiTheme="minorHAnsi" w:cs="Open Sans SemiBold"/>
          <w:color w:val="C00000"/>
          <w:sz w:val="32"/>
          <w:szCs w:val="32"/>
        </w:rPr>
      </w:pPr>
    </w:p>
    <w:p w14:paraId="6E0072B9" w14:textId="77777777" w:rsidR="00EC2140" w:rsidRDefault="00EC2140">
      <w:pPr>
        <w:rPr>
          <w:rFonts w:asciiTheme="minorHAnsi" w:eastAsia="Calibri" w:hAnsiTheme="minorHAnsi" w:cs="Open Sans SemiBold"/>
          <w:color w:val="C00000"/>
          <w:sz w:val="32"/>
          <w:szCs w:val="32"/>
        </w:rPr>
      </w:pPr>
    </w:p>
    <w:p w14:paraId="02AF27C1" w14:textId="67A5D2C8" w:rsidR="00976677" w:rsidRPr="005615CB" w:rsidRDefault="00976677" w:rsidP="00976677">
      <w:pPr>
        <w:rPr>
          <w:rFonts w:asciiTheme="minorHAnsi" w:eastAsia="Calibri" w:hAnsiTheme="minorHAnsi" w:cs="Open Sans SemiBold"/>
          <w:color w:val="C00000"/>
          <w:sz w:val="32"/>
          <w:szCs w:val="32"/>
        </w:rPr>
      </w:pPr>
      <w:r>
        <w:rPr>
          <w:rFonts w:asciiTheme="minorHAnsi" w:eastAsia="Calibri" w:hAnsiTheme="minorHAnsi" w:cs="Open Sans SemiBold"/>
          <w:color w:val="C00000"/>
          <w:sz w:val="32"/>
          <w:szCs w:val="32"/>
        </w:rPr>
        <w:t>Participatie</w:t>
      </w:r>
      <w:r w:rsidR="0086276D">
        <w:rPr>
          <w:rFonts w:asciiTheme="minorHAnsi" w:eastAsia="Calibri" w:hAnsiTheme="minorHAnsi" w:cs="Open Sans SemiBold"/>
          <w:color w:val="C00000"/>
          <w:sz w:val="32"/>
          <w:szCs w:val="32"/>
        </w:rPr>
        <w:tab/>
      </w:r>
      <w:r w:rsidR="0086276D">
        <w:rPr>
          <w:rFonts w:asciiTheme="minorHAnsi" w:eastAsia="Calibri" w:hAnsiTheme="minorHAnsi" w:cs="Open Sans SemiBold"/>
          <w:color w:val="C00000"/>
          <w:sz w:val="32"/>
          <w:szCs w:val="32"/>
        </w:rPr>
        <w:tab/>
      </w:r>
      <w:r w:rsidR="0086276D">
        <w:rPr>
          <w:rFonts w:asciiTheme="minorHAnsi" w:eastAsia="Calibri" w:hAnsiTheme="minorHAnsi" w:cs="Open Sans SemiBold"/>
          <w:color w:val="C00000"/>
          <w:sz w:val="32"/>
          <w:szCs w:val="32"/>
        </w:rPr>
        <w:tab/>
      </w:r>
      <w:r w:rsidR="0086276D">
        <w:rPr>
          <w:rFonts w:asciiTheme="minorHAnsi" w:eastAsia="Calibri" w:hAnsiTheme="minorHAnsi" w:cs="Open Sans SemiBold"/>
          <w:color w:val="C00000"/>
          <w:sz w:val="32"/>
          <w:szCs w:val="32"/>
        </w:rPr>
        <w:tab/>
      </w:r>
      <w:r w:rsidR="0086276D">
        <w:rPr>
          <w:rFonts w:asciiTheme="minorHAnsi" w:eastAsia="Calibri" w:hAnsiTheme="minorHAnsi" w:cs="Open Sans SemiBold"/>
          <w:color w:val="C00000"/>
          <w:sz w:val="32"/>
          <w:szCs w:val="32"/>
        </w:rPr>
        <w:tab/>
      </w:r>
      <w:r w:rsidR="0086276D">
        <w:rPr>
          <w:rFonts w:asciiTheme="minorHAnsi" w:eastAsia="Calibri" w:hAnsiTheme="minorHAnsi" w:cs="Open Sans SemiBold"/>
          <w:color w:val="C00000"/>
          <w:sz w:val="32"/>
          <w:szCs w:val="32"/>
        </w:rPr>
        <w:tab/>
      </w:r>
      <w:r w:rsidR="0086276D">
        <w:rPr>
          <w:rFonts w:asciiTheme="minorHAnsi" w:eastAsia="Calibri" w:hAnsiTheme="minorHAnsi" w:cs="Open Sans SemiBold"/>
          <w:color w:val="C00000"/>
          <w:sz w:val="32"/>
          <w:szCs w:val="32"/>
        </w:rPr>
        <w:tab/>
      </w:r>
      <w:r w:rsidR="0086276D" w:rsidRPr="00A13798">
        <w:rPr>
          <w:rFonts w:asciiTheme="minorHAnsi" w:eastAsia="Calibri" w:hAnsiTheme="minorHAnsi" w:cs="Open Sans SemiBold"/>
          <w:sz w:val="24"/>
          <w:szCs w:val="24"/>
          <w:highlight w:val="yellow"/>
          <w:bdr w:val="single" w:sz="4" w:space="0" w:color="auto"/>
        </w:rPr>
        <w:t>INDIENINGSVEREISTE</w:t>
      </w:r>
    </w:p>
    <w:p w14:paraId="7D1CA969" w14:textId="75809C11" w:rsidR="00976677" w:rsidRDefault="00976677">
      <w:pPr>
        <w:rPr>
          <w:rFonts w:asciiTheme="minorHAnsi" w:eastAsia="Calibri" w:hAnsiTheme="minorHAnsi" w:cs="Open Sans SemiBold"/>
          <w:b/>
          <w:bCs/>
          <w:sz w:val="22"/>
          <w:szCs w:val="22"/>
        </w:rPr>
      </w:pPr>
      <w:r>
        <w:rPr>
          <w:rFonts w:asciiTheme="minorHAnsi" w:eastAsia="Calibri" w:hAnsiTheme="minorHAnsi" w:cs="Open Sans SemiBold"/>
          <w:b/>
          <w:bCs/>
          <w:sz w:val="22"/>
          <w:szCs w:val="22"/>
        </w:rPr>
        <w:t>Heeft u uw initiatief besproken met andere belanghebbenden? En op welke wijze?</w:t>
      </w:r>
    </w:p>
    <w:p w14:paraId="1CFB9051" w14:textId="32111AC6" w:rsidR="006830E1" w:rsidRPr="00A13798" w:rsidRDefault="0086276D">
      <w:pPr>
        <w:rPr>
          <w:rFonts w:asciiTheme="minorHAnsi" w:eastAsia="Calibri" w:hAnsiTheme="minorHAnsi" w:cs="Open Sans SemiBold"/>
          <w:b/>
          <w:bCs/>
          <w:sz w:val="16"/>
          <w:szCs w:val="16"/>
        </w:rPr>
      </w:pPr>
      <w:r w:rsidRPr="00A13798">
        <w:rPr>
          <w:rFonts w:asciiTheme="minorHAnsi" w:eastAsia="Calibri" w:hAnsiTheme="minorHAnsi" w:cs="Open Sans SemiBold"/>
          <w:sz w:val="16"/>
          <w:szCs w:val="16"/>
        </w:rPr>
        <w:t>(W</w:t>
      </w:r>
      <w:r w:rsidR="00153B06" w:rsidRPr="00A13798">
        <w:rPr>
          <w:rFonts w:asciiTheme="minorHAnsi" w:eastAsia="Calibri" w:hAnsiTheme="minorHAnsi" w:cs="Open Sans SemiBold"/>
          <w:sz w:val="16"/>
          <w:szCs w:val="16"/>
        </w:rPr>
        <w:t xml:space="preserve">ij </w:t>
      </w:r>
      <w:r w:rsidRPr="00A13798">
        <w:rPr>
          <w:rFonts w:asciiTheme="minorHAnsi" w:eastAsia="Calibri" w:hAnsiTheme="minorHAnsi" w:cs="Open Sans SemiBold"/>
          <w:sz w:val="16"/>
          <w:szCs w:val="16"/>
        </w:rPr>
        <w:t xml:space="preserve">ontvangen van u </w:t>
      </w:r>
      <w:r w:rsidR="00153B06" w:rsidRPr="00A13798">
        <w:rPr>
          <w:rFonts w:asciiTheme="minorHAnsi" w:eastAsia="Calibri" w:hAnsiTheme="minorHAnsi" w:cs="Open Sans SemiBold"/>
          <w:sz w:val="16"/>
          <w:szCs w:val="16"/>
        </w:rPr>
        <w:t xml:space="preserve">een schriftelijk verslag </w:t>
      </w:r>
      <w:r w:rsidRPr="00A13798">
        <w:rPr>
          <w:rFonts w:asciiTheme="minorHAnsi" w:eastAsia="Calibri" w:hAnsiTheme="minorHAnsi" w:cs="Open Sans SemiBold"/>
          <w:sz w:val="16"/>
          <w:szCs w:val="16"/>
        </w:rPr>
        <w:t xml:space="preserve">van </w:t>
      </w:r>
      <w:r w:rsidR="00153B06" w:rsidRPr="00A13798">
        <w:rPr>
          <w:rFonts w:asciiTheme="minorHAnsi" w:eastAsia="Calibri" w:hAnsiTheme="minorHAnsi" w:cs="Open Sans SemiBold"/>
          <w:sz w:val="16"/>
          <w:szCs w:val="16"/>
        </w:rPr>
        <w:t>wat u heeft ge</w:t>
      </w:r>
      <w:r w:rsidR="00670934" w:rsidRPr="00A13798">
        <w:rPr>
          <w:rFonts w:asciiTheme="minorHAnsi" w:eastAsia="Calibri" w:hAnsiTheme="minorHAnsi" w:cs="Open Sans SemiBold"/>
          <w:sz w:val="16"/>
          <w:szCs w:val="16"/>
        </w:rPr>
        <w:t>daan om de omwonenden te betrekken bij uw</w:t>
      </w:r>
      <w:r w:rsidRPr="00A13798">
        <w:rPr>
          <w:rFonts w:asciiTheme="minorHAnsi" w:eastAsia="Calibri" w:hAnsiTheme="minorHAnsi" w:cs="Open Sans SemiBold"/>
          <w:sz w:val="16"/>
          <w:szCs w:val="16"/>
        </w:rPr>
        <w:t xml:space="preserve"> initiatief</w:t>
      </w:r>
      <w:r w:rsidR="00153B06" w:rsidRPr="00A13798">
        <w:rPr>
          <w:rFonts w:asciiTheme="minorHAnsi" w:eastAsia="Calibri" w:hAnsiTheme="minorHAnsi" w:cs="Open Sans SemiBold"/>
          <w:sz w:val="16"/>
          <w:szCs w:val="16"/>
        </w:rPr>
        <w:t>. Zonder dit verslag wordt uw verzoek niet behandeld in de Omgevingskamer</w:t>
      </w:r>
      <w:r w:rsidR="00153B06" w:rsidRPr="00A13798">
        <w:rPr>
          <w:rFonts w:asciiTheme="minorHAnsi" w:eastAsia="Calibri" w:hAnsiTheme="minorHAnsi" w:cs="Open Sans SemiBold"/>
          <w:b/>
          <w:bCs/>
          <w:sz w:val="16"/>
          <w:szCs w:val="16"/>
        </w:rPr>
        <w:t>.</w:t>
      </w:r>
      <w:r w:rsidRPr="00A13798">
        <w:rPr>
          <w:rFonts w:asciiTheme="minorHAnsi" w:eastAsia="Calibri" w:hAnsiTheme="minorHAnsi" w:cs="Open Sans SemiBold"/>
          <w:sz w:val="16"/>
          <w:szCs w:val="16"/>
        </w:rPr>
        <w:t>)</w:t>
      </w:r>
      <w:r w:rsidR="00153B06" w:rsidRPr="00A13798">
        <w:rPr>
          <w:rFonts w:asciiTheme="minorHAnsi" w:eastAsia="Calibri" w:hAnsiTheme="minorHAnsi" w:cs="Open Sans SemiBold"/>
          <w:b/>
          <w:bCs/>
          <w:sz w:val="16"/>
          <w:szCs w:val="16"/>
        </w:rPr>
        <w:t xml:space="preserve"> </w:t>
      </w:r>
    </w:p>
    <w:p w14:paraId="11FA8D7C" w14:textId="6AE303E1" w:rsidR="00163C18" w:rsidRDefault="00EC2140">
      <w:pPr>
        <w:rPr>
          <w:rFonts w:asciiTheme="minorHAnsi" w:eastAsia="Calibri" w:hAnsiTheme="minorHAnsi" w:cs="Open Sans SemiBold"/>
          <w:sz w:val="22"/>
          <w:szCs w:val="22"/>
        </w:rPr>
      </w:pPr>
      <w:r>
        <w:rPr>
          <w:rFonts w:asciiTheme="minorHAnsi" w:eastAsia="Calibri" w:hAnsiTheme="minorHAnsi" w:cs="Open Sans SemiBold"/>
          <w:sz w:val="22"/>
          <w:szCs w:val="22"/>
        </w:rPr>
        <w:t>Verslag toegevoegd?</w:t>
      </w:r>
      <w:r>
        <w:rPr>
          <w:rFonts w:asciiTheme="minorHAnsi" w:eastAsia="Calibri" w:hAnsiTheme="minorHAnsi" w:cs="Open Sans SemiBold"/>
          <w:sz w:val="22"/>
          <w:szCs w:val="22"/>
        </w:rPr>
        <w:tab/>
      </w:r>
      <w:r>
        <w:rPr>
          <w:rFonts w:asciiTheme="minorHAnsi" w:eastAsia="Calibri" w:hAnsiTheme="minorHAnsi" w:cs="Open Sans SemiBold"/>
          <w:sz w:val="22"/>
          <w:szCs w:val="22"/>
        </w:rPr>
        <w:tab/>
      </w:r>
      <w:r>
        <w:rPr>
          <w:rFonts w:asciiTheme="minorHAnsi" w:eastAsia="Calibri" w:hAnsiTheme="minorHAnsi" w:cs="Open Sans SemiBold"/>
          <w:sz w:val="22"/>
          <w:szCs w:val="22"/>
        </w:rPr>
        <w:tab/>
      </w:r>
      <w:r>
        <w:rPr>
          <w:rFonts w:asciiTheme="minorHAnsi" w:eastAsia="Calibri" w:hAnsiTheme="minorHAnsi" w:cs="Open Sans SemiBold"/>
          <w:sz w:val="22"/>
          <w:szCs w:val="22"/>
        </w:rPr>
        <w:tab/>
      </w:r>
      <w:r>
        <w:rPr>
          <w:rFonts w:asciiTheme="minorHAnsi" w:eastAsia="Calibri" w:hAnsiTheme="minorHAnsi" w:cs="Open Sans SemiBold"/>
          <w:sz w:val="22"/>
          <w:szCs w:val="22"/>
        </w:rPr>
        <w:tab/>
      </w:r>
      <w:r w:rsidRPr="00981C3A">
        <w:rPr>
          <w:rFonts w:asciiTheme="minorHAnsi" w:eastAsia="Calibri" w:hAnsiTheme="minorHAnsi" w:cs="Open Sans SemiBold"/>
          <w:sz w:val="22"/>
          <w:szCs w:val="22"/>
        </w:rPr>
        <w:fldChar w:fldCharType="begin">
          <w:ffData>
            <w:name w:val="Selectievakje1"/>
            <w:enabled/>
            <w:calcOnExit w:val="0"/>
            <w:checkBox>
              <w:sizeAuto/>
              <w:default w:val="0"/>
            </w:checkBox>
          </w:ffData>
        </w:fldChar>
      </w:r>
      <w:r w:rsidRPr="00981C3A">
        <w:rPr>
          <w:rFonts w:asciiTheme="minorHAnsi" w:eastAsia="Calibri" w:hAnsiTheme="minorHAnsi" w:cs="Open Sans SemiBold"/>
          <w:sz w:val="22"/>
          <w:szCs w:val="22"/>
        </w:rPr>
        <w:instrText xml:space="preserve"> FORMCHECKBOX </w:instrText>
      </w:r>
      <w:r w:rsidRPr="00981C3A">
        <w:rPr>
          <w:rFonts w:asciiTheme="minorHAnsi" w:eastAsia="Calibri" w:hAnsiTheme="minorHAnsi" w:cs="Open Sans SemiBold"/>
          <w:sz w:val="22"/>
          <w:szCs w:val="22"/>
        </w:rPr>
      </w:r>
      <w:r w:rsidRPr="00981C3A">
        <w:rPr>
          <w:rFonts w:asciiTheme="minorHAnsi" w:eastAsia="Calibri" w:hAnsiTheme="minorHAnsi" w:cs="Open Sans SemiBold"/>
          <w:sz w:val="22"/>
          <w:szCs w:val="22"/>
        </w:rPr>
        <w:fldChar w:fldCharType="separate"/>
      </w:r>
      <w:r w:rsidRPr="00981C3A">
        <w:rPr>
          <w:rFonts w:asciiTheme="minorHAnsi" w:eastAsia="Calibri" w:hAnsiTheme="minorHAnsi" w:cs="Open Sans SemiBold"/>
          <w:sz w:val="22"/>
          <w:szCs w:val="22"/>
        </w:rPr>
        <w:fldChar w:fldCharType="end"/>
      </w:r>
      <w:r>
        <w:rPr>
          <w:rFonts w:asciiTheme="minorHAnsi" w:eastAsia="Calibri" w:hAnsiTheme="minorHAnsi" w:cs="Open Sans SemiBold"/>
          <w:sz w:val="22"/>
          <w:szCs w:val="22"/>
        </w:rPr>
        <w:t xml:space="preserve"> j</w:t>
      </w:r>
      <w:r w:rsidR="00BC30AB">
        <w:rPr>
          <w:rFonts w:asciiTheme="minorHAnsi" w:eastAsia="Calibri" w:hAnsiTheme="minorHAnsi" w:cs="Open Sans SemiBold"/>
          <w:sz w:val="22"/>
          <w:szCs w:val="22"/>
        </w:rPr>
        <w:t>a</w:t>
      </w:r>
    </w:p>
    <w:p w14:paraId="0127C340" w14:textId="3200F405" w:rsidR="001711BA" w:rsidRPr="0000479D" w:rsidRDefault="00DF26F0">
      <w:pPr>
        <w:rPr>
          <w:rFonts w:asciiTheme="minorHAnsi" w:eastAsia="Calibri" w:hAnsiTheme="minorHAnsi" w:cs="Open Sans SemiBold"/>
          <w:color w:val="C00000"/>
          <w:sz w:val="32"/>
          <w:szCs w:val="32"/>
        </w:rPr>
      </w:pPr>
      <w:r>
        <w:rPr>
          <w:rFonts w:asciiTheme="minorHAnsi" w:eastAsia="Calibri" w:hAnsiTheme="minorHAnsi" w:cs="Open Sans SemiBold"/>
          <w:color w:val="C00000"/>
          <w:sz w:val="32"/>
          <w:szCs w:val="32"/>
        </w:rPr>
        <w:lastRenderedPageBreak/>
        <w:t xml:space="preserve">RELATIE MET GEMEENTELIJKE </w:t>
      </w:r>
      <w:r w:rsidR="0000479D" w:rsidRPr="0000479D">
        <w:rPr>
          <w:rFonts w:asciiTheme="minorHAnsi" w:eastAsia="Calibri" w:hAnsiTheme="minorHAnsi" w:cs="Open Sans SemiBold"/>
          <w:color w:val="C00000"/>
          <w:sz w:val="32"/>
          <w:szCs w:val="32"/>
        </w:rPr>
        <w:t>BELEID</w:t>
      </w:r>
      <w:r w:rsidR="0000479D">
        <w:rPr>
          <w:rFonts w:asciiTheme="minorHAnsi" w:eastAsia="Calibri" w:hAnsiTheme="minorHAnsi" w:cs="Open Sans SemiBold"/>
          <w:color w:val="C00000"/>
          <w:sz w:val="32"/>
          <w:szCs w:val="32"/>
        </w:rPr>
        <w:t>SVELDEN</w:t>
      </w:r>
      <w:r>
        <w:rPr>
          <w:rFonts w:asciiTheme="minorHAnsi" w:eastAsia="Calibri" w:hAnsiTheme="minorHAnsi" w:cs="Open Sans SemiBold"/>
          <w:color w:val="C00000"/>
          <w:sz w:val="32"/>
          <w:szCs w:val="32"/>
        </w:rPr>
        <w:tab/>
      </w:r>
      <w:r>
        <w:rPr>
          <w:rFonts w:asciiTheme="minorHAnsi" w:eastAsia="Calibri" w:hAnsiTheme="minorHAnsi" w:cs="Open Sans SemiBold"/>
          <w:color w:val="C00000"/>
          <w:sz w:val="32"/>
          <w:szCs w:val="32"/>
        </w:rPr>
        <w:tab/>
      </w:r>
      <w:r w:rsidRPr="00DF26F0">
        <w:rPr>
          <w:rFonts w:asciiTheme="minorHAnsi" w:eastAsia="Calibri" w:hAnsiTheme="minorHAnsi" w:cs="Open Sans SemiBold"/>
          <w:color w:val="C00000"/>
          <w:sz w:val="18"/>
          <w:szCs w:val="18"/>
        </w:rPr>
        <w:t>(zie ook omgevingsplein)</w:t>
      </w:r>
    </w:p>
    <w:p w14:paraId="023BA4F0" w14:textId="57686EEB" w:rsidR="001711BA" w:rsidRPr="00981C3A" w:rsidRDefault="001711BA">
      <w:pPr>
        <w:rPr>
          <w:rFonts w:asciiTheme="minorHAnsi" w:eastAsia="Calibri" w:hAnsiTheme="minorHAnsi" w:cs="Open Sans SemiBold"/>
          <w:sz w:val="22"/>
          <w:szCs w:val="22"/>
        </w:rPr>
      </w:pPr>
      <w:r>
        <w:rPr>
          <w:rFonts w:asciiTheme="minorHAnsi" w:eastAsia="Calibri" w:hAnsiTheme="minorHAnsi" w:cs="Open Sans SemiBold"/>
          <w:noProof/>
          <w:sz w:val="22"/>
          <w:szCs w:val="22"/>
        </w:rPr>
        <mc:AlternateContent>
          <mc:Choice Requires="wps">
            <w:drawing>
              <wp:anchor distT="0" distB="0" distL="114300" distR="114300" simplePos="0" relativeHeight="251659264" behindDoc="0" locked="0" layoutInCell="1" allowOverlap="1" wp14:anchorId="5C740A48" wp14:editId="5F270129">
                <wp:simplePos x="0" y="0"/>
                <wp:positionH relativeFrom="column">
                  <wp:posOffset>4445</wp:posOffset>
                </wp:positionH>
                <wp:positionV relativeFrom="paragraph">
                  <wp:posOffset>81280</wp:posOffset>
                </wp:positionV>
                <wp:extent cx="5577840" cy="0"/>
                <wp:effectExtent l="0" t="0" r="0" b="0"/>
                <wp:wrapNone/>
                <wp:docPr id="1256789098" name="Rechte verbindingslijn 1"/>
                <wp:cNvGraphicFramePr/>
                <a:graphic xmlns:a="http://schemas.openxmlformats.org/drawingml/2006/main">
                  <a:graphicData uri="http://schemas.microsoft.com/office/word/2010/wordprocessingShape">
                    <wps:wsp>
                      <wps:cNvCnPr/>
                      <wps:spPr>
                        <a:xfrm>
                          <a:off x="0" y="0"/>
                          <a:ext cx="5577840" cy="0"/>
                        </a:xfrm>
                        <a:prstGeom prst="line">
                          <a:avLst/>
                        </a:prstGeom>
                        <a:ln>
                          <a:solidFill>
                            <a:srgbClr val="C00000"/>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2F8EA90B" id="Rechte verbindingslijn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pt,6.4pt" to="439.5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" strokecolor="#c00000"/>
            </w:pict>
          </mc:Fallback>
        </mc:AlternateContent>
      </w:r>
    </w:p>
    <w:p w14:paraId="4CE4EFBF" w14:textId="7AA2672D" w:rsidR="002879D0" w:rsidRDefault="002879D0" w:rsidP="00E554ED">
      <w:pPr>
        <w:spacing w:line="276" w:lineRule="auto"/>
        <w:ind w:left="284" w:hanging="284"/>
        <w:contextualSpacing/>
        <w:outlineLvl w:val="1"/>
        <w:rPr>
          <w:rFonts w:asciiTheme="minorHAnsi" w:eastAsia="Calibri" w:hAnsiTheme="minorHAnsi" w:cs="Open Sans SemiBold"/>
          <w:color w:val="C00000"/>
          <w:sz w:val="32"/>
          <w:szCs w:val="32"/>
        </w:rPr>
      </w:pPr>
      <w:r>
        <w:rPr>
          <w:rFonts w:asciiTheme="minorHAnsi" w:eastAsia="Calibri" w:hAnsiTheme="minorHAnsi" w:cs="Open Sans SemiBold"/>
          <w:color w:val="C00000"/>
          <w:sz w:val="32"/>
          <w:szCs w:val="32"/>
        </w:rPr>
        <w:t>Omgevingskwaliteit</w:t>
      </w:r>
    </w:p>
    <w:p w14:paraId="14B7B123" w14:textId="447BB77C" w:rsidR="001F2C17" w:rsidRDefault="00BC30AB" w:rsidP="00BC30AB">
      <w:pPr>
        <w:spacing w:line="276" w:lineRule="auto"/>
        <w:contextualSpacing/>
        <w:outlineLvl w:val="1"/>
        <w:rPr>
          <w:rFonts w:asciiTheme="minorHAnsi" w:eastAsia="Calibri" w:hAnsiTheme="minorHAnsi" w:cs="Open Sans SemiBold"/>
          <w:b/>
          <w:bCs/>
          <w:sz w:val="22"/>
          <w:szCs w:val="22"/>
        </w:rPr>
      </w:pPr>
      <w:r w:rsidRPr="00BC30AB">
        <w:rPr>
          <w:rFonts w:asciiTheme="minorHAnsi" w:eastAsia="Calibri" w:hAnsiTheme="minorHAnsi" w:cs="Open Sans SemiBold"/>
          <w:b/>
          <w:bCs/>
          <w:sz w:val="22"/>
          <w:szCs w:val="22"/>
        </w:rPr>
        <w:t xml:space="preserve">Omschrijf de omgeving waarin u uw initiatief </w:t>
      </w:r>
      <w:r>
        <w:rPr>
          <w:rFonts w:asciiTheme="minorHAnsi" w:eastAsia="Calibri" w:hAnsiTheme="minorHAnsi" w:cs="Open Sans SemiBold"/>
          <w:b/>
          <w:bCs/>
          <w:sz w:val="22"/>
          <w:szCs w:val="22"/>
        </w:rPr>
        <w:t>gepland heeft (ondersteun deze zo nodig met foto’s</w:t>
      </w:r>
      <w:r w:rsidR="001F2C17">
        <w:rPr>
          <w:rFonts w:asciiTheme="minorHAnsi" w:eastAsia="Calibri" w:hAnsiTheme="minorHAnsi" w:cs="Open Sans SemiBold"/>
          <w:b/>
          <w:bCs/>
          <w:sz w:val="22"/>
          <w:szCs w:val="22"/>
        </w:rPr>
        <w:t xml:space="preserve"> &amp; tekeningen</w:t>
      </w:r>
      <w:r w:rsidR="005F057D">
        <w:rPr>
          <w:rFonts w:asciiTheme="minorHAnsi" w:eastAsia="Calibri" w:hAnsiTheme="minorHAnsi" w:cs="Open Sans SemiBold"/>
          <w:b/>
          <w:bCs/>
          <w:sz w:val="22"/>
          <w:szCs w:val="22"/>
        </w:rPr>
        <w:t>).</w:t>
      </w:r>
      <w:r w:rsidR="00D0712E">
        <w:rPr>
          <w:rFonts w:asciiTheme="minorHAnsi" w:eastAsia="Calibri" w:hAnsiTheme="minorHAnsi" w:cs="Open Sans SemiBold"/>
          <w:b/>
          <w:bCs/>
          <w:sz w:val="22"/>
          <w:szCs w:val="22"/>
        </w:rPr>
        <w:t xml:space="preserve"> </w:t>
      </w:r>
    </w:p>
    <w:p w14:paraId="3EA0C4AD" w14:textId="24776DB0" w:rsidR="009B7529" w:rsidRPr="0076705E" w:rsidRDefault="0033205F" w:rsidP="00BC30AB">
      <w:pPr>
        <w:spacing w:line="276" w:lineRule="auto"/>
        <w:contextualSpacing/>
        <w:outlineLvl w:val="1"/>
        <w:rPr>
          <w:rFonts w:asciiTheme="minorHAnsi" w:eastAsia="Calibri" w:hAnsiTheme="minorHAnsi" w:cs="Open Sans SemiBold"/>
          <w:sz w:val="16"/>
          <w:szCs w:val="16"/>
        </w:rPr>
      </w:pPr>
      <w:r w:rsidRPr="0076705E">
        <w:rPr>
          <w:rFonts w:asciiTheme="minorHAnsi" w:eastAsia="Calibri" w:hAnsiTheme="minorHAnsi" w:cs="Open Sans SemiBold"/>
          <w:sz w:val="16"/>
          <w:szCs w:val="16"/>
        </w:rPr>
        <w:t>Wat is de oorsprong</w:t>
      </w:r>
      <w:r w:rsidR="009B7529" w:rsidRPr="0076705E">
        <w:rPr>
          <w:rFonts w:asciiTheme="minorHAnsi" w:eastAsia="Calibri" w:hAnsiTheme="minorHAnsi" w:cs="Open Sans SemiBold"/>
          <w:sz w:val="16"/>
          <w:szCs w:val="16"/>
        </w:rPr>
        <w:t xml:space="preserve"> (gaat het om een bijzondere positie of markante locatie in de bebouwingstructuur ofwel cultuurhistorie van onze gemeente)?</w:t>
      </w:r>
      <w:r w:rsidRPr="0076705E">
        <w:rPr>
          <w:rFonts w:asciiTheme="minorHAnsi" w:eastAsia="Calibri" w:hAnsiTheme="minorHAnsi" w:cs="Open Sans SemiBold"/>
          <w:sz w:val="16"/>
          <w:szCs w:val="16"/>
        </w:rPr>
        <w:t xml:space="preserve"> </w:t>
      </w:r>
    </w:p>
    <w:p w14:paraId="05245A7F" w14:textId="77777777" w:rsidR="009B7529" w:rsidRPr="0076705E" w:rsidRDefault="009B7529" w:rsidP="00BC30AB">
      <w:pPr>
        <w:spacing w:line="276" w:lineRule="auto"/>
        <w:contextualSpacing/>
        <w:outlineLvl w:val="1"/>
        <w:rPr>
          <w:rFonts w:asciiTheme="minorHAnsi" w:eastAsia="Calibri" w:hAnsiTheme="minorHAnsi" w:cs="Open Sans SemiBold"/>
          <w:sz w:val="16"/>
          <w:szCs w:val="16"/>
        </w:rPr>
      </w:pPr>
      <w:r w:rsidRPr="0076705E">
        <w:rPr>
          <w:rFonts w:asciiTheme="minorHAnsi" w:eastAsia="Calibri" w:hAnsiTheme="minorHAnsi" w:cs="Open Sans SemiBold"/>
          <w:sz w:val="16"/>
          <w:szCs w:val="16"/>
        </w:rPr>
        <w:t>W</w:t>
      </w:r>
      <w:r w:rsidR="0033205F" w:rsidRPr="0076705E">
        <w:rPr>
          <w:rFonts w:asciiTheme="minorHAnsi" w:eastAsia="Calibri" w:hAnsiTheme="minorHAnsi" w:cs="Open Sans SemiBold"/>
          <w:sz w:val="16"/>
          <w:szCs w:val="16"/>
        </w:rPr>
        <w:t>at zijn de bebouwingskarakteristieken (bouwhoogtes, nokrichtingen, positie op het perceel etc.)</w:t>
      </w:r>
      <w:r w:rsidRPr="0076705E">
        <w:rPr>
          <w:rFonts w:asciiTheme="minorHAnsi" w:eastAsia="Calibri" w:hAnsiTheme="minorHAnsi" w:cs="Open Sans SemiBold"/>
          <w:sz w:val="16"/>
          <w:szCs w:val="16"/>
        </w:rPr>
        <w:t>?</w:t>
      </w:r>
      <w:r w:rsidR="0033205F" w:rsidRPr="0076705E">
        <w:rPr>
          <w:rFonts w:asciiTheme="minorHAnsi" w:eastAsia="Calibri" w:hAnsiTheme="minorHAnsi" w:cs="Open Sans SemiBold"/>
          <w:sz w:val="16"/>
          <w:szCs w:val="16"/>
        </w:rPr>
        <w:t xml:space="preserve"> Wat zijn de kwaliteiten</w:t>
      </w:r>
      <w:r w:rsidRPr="0076705E">
        <w:rPr>
          <w:rFonts w:asciiTheme="minorHAnsi" w:eastAsia="Calibri" w:hAnsiTheme="minorHAnsi" w:cs="Open Sans SemiBold"/>
          <w:sz w:val="16"/>
          <w:szCs w:val="16"/>
        </w:rPr>
        <w:t xml:space="preserve"> (stedenbouwkundig, straatbeeld, architectonisch, erfgoed, groen/tuininrichting)?</w:t>
      </w:r>
      <w:r w:rsidR="0033205F" w:rsidRPr="0076705E">
        <w:rPr>
          <w:rFonts w:asciiTheme="minorHAnsi" w:eastAsia="Calibri" w:hAnsiTheme="minorHAnsi" w:cs="Open Sans SemiBold"/>
          <w:sz w:val="16"/>
          <w:szCs w:val="16"/>
        </w:rPr>
        <w:t xml:space="preserve"> </w:t>
      </w:r>
    </w:p>
    <w:p w14:paraId="6CEB2319" w14:textId="1C48FF4E" w:rsidR="00A13798" w:rsidRPr="0076705E" w:rsidRDefault="0033205F" w:rsidP="00BC30AB">
      <w:pPr>
        <w:spacing w:line="276" w:lineRule="auto"/>
        <w:contextualSpacing/>
        <w:outlineLvl w:val="1"/>
        <w:rPr>
          <w:rFonts w:asciiTheme="minorHAnsi" w:eastAsia="Calibri" w:hAnsiTheme="minorHAnsi" w:cs="Open Sans SemiBold"/>
          <w:sz w:val="16"/>
          <w:szCs w:val="16"/>
        </w:rPr>
      </w:pPr>
      <w:r w:rsidRPr="0076705E">
        <w:rPr>
          <w:rFonts w:asciiTheme="minorHAnsi" w:eastAsia="Calibri" w:hAnsiTheme="minorHAnsi" w:cs="Open Sans SemiBold"/>
          <w:sz w:val="16"/>
          <w:szCs w:val="16"/>
        </w:rPr>
        <w:t>Wat is het gebruik</w:t>
      </w:r>
      <w:r w:rsidR="009B7529" w:rsidRPr="0076705E">
        <w:rPr>
          <w:rFonts w:asciiTheme="minorHAnsi" w:eastAsia="Calibri" w:hAnsiTheme="minorHAnsi" w:cs="Open Sans SemiBold"/>
          <w:sz w:val="16"/>
          <w:szCs w:val="16"/>
        </w:rPr>
        <w:t xml:space="preserve"> (wonen, gemengd, centrum, bedrijven)?</w:t>
      </w:r>
    </w:p>
    <w:p w14:paraId="58FCBF7D" w14:textId="49BB2523" w:rsidR="00BC30AB" w:rsidRPr="0076705E" w:rsidRDefault="00D0712E" w:rsidP="00BC30AB">
      <w:pPr>
        <w:spacing w:line="276" w:lineRule="auto"/>
        <w:contextualSpacing/>
        <w:outlineLvl w:val="1"/>
        <w:rPr>
          <w:rFonts w:asciiTheme="minorHAnsi" w:eastAsia="Calibri" w:hAnsiTheme="minorHAnsi" w:cs="Open Sans SemiBold"/>
          <w:sz w:val="16"/>
          <w:szCs w:val="16"/>
        </w:rPr>
      </w:pPr>
      <w:r w:rsidRPr="0076705E">
        <w:rPr>
          <w:rFonts w:asciiTheme="minorHAnsi" w:eastAsia="Calibri" w:hAnsiTheme="minorHAnsi" w:cs="Open Sans SemiBold"/>
          <w:sz w:val="16"/>
          <w:szCs w:val="16"/>
        </w:rPr>
        <w:t xml:space="preserve">Omvat uw initiatief het bouwen van een serre achter uw woning dan is deze omgeving misschien niet meer dan uw achtertuin en uw eigen woning, maar in het geval van een initiatief voor een torenflat kan </w:t>
      </w:r>
      <w:r w:rsidR="0033205F" w:rsidRPr="0076705E">
        <w:rPr>
          <w:rFonts w:asciiTheme="minorHAnsi" w:eastAsia="Calibri" w:hAnsiTheme="minorHAnsi" w:cs="Open Sans SemiBold"/>
          <w:sz w:val="16"/>
          <w:szCs w:val="16"/>
        </w:rPr>
        <w:t>een</w:t>
      </w:r>
      <w:r w:rsidRPr="0076705E">
        <w:rPr>
          <w:rFonts w:asciiTheme="minorHAnsi" w:eastAsia="Calibri" w:hAnsiTheme="minorHAnsi" w:cs="Open Sans SemiBold"/>
          <w:sz w:val="16"/>
          <w:szCs w:val="16"/>
        </w:rPr>
        <w:t xml:space="preserve"> hele stad de te beschouwen omgeving bevatten.</w:t>
      </w:r>
    </w:p>
    <w:p w14:paraId="37644346" w14:textId="13AE65F4" w:rsidR="005F057D" w:rsidRDefault="00BC30AB" w:rsidP="00BC30AB">
      <w:r>
        <w:rPr>
          <w:rFonts w:asciiTheme="minorHAnsi" w:eastAsia="Calibri" w:hAnsiTheme="minorHAnsi" w:cs="Open Sans SemiBold"/>
          <w:sz w:val="22"/>
          <w:szCs w:val="22"/>
        </w:rPr>
        <w:fldChar w:fldCharType="begin">
          <w:ffData>
            <w:name w:val="Text11"/>
            <w:enabled/>
            <w:calcOnExit w:val="0"/>
            <w:textInput/>
          </w:ffData>
        </w:fldChar>
      </w:r>
      <w:r>
        <w:rPr>
          <w:rFonts w:asciiTheme="minorHAnsi" w:eastAsia="Calibri" w:hAnsiTheme="minorHAnsi" w:cs="Open Sans SemiBold"/>
          <w:sz w:val="22"/>
          <w:szCs w:val="22"/>
        </w:rPr>
        <w:instrText xml:space="preserve"> FORMTEXT </w:instrText>
      </w:r>
      <w:r>
        <w:rPr>
          <w:rFonts w:asciiTheme="minorHAnsi" w:eastAsia="Calibri" w:hAnsiTheme="minorHAnsi" w:cs="Open Sans SemiBold"/>
          <w:sz w:val="22"/>
          <w:szCs w:val="22"/>
        </w:rPr>
      </w:r>
      <w:r>
        <w:rPr>
          <w:rFonts w:asciiTheme="minorHAnsi" w:eastAsia="Calibri" w:hAnsiTheme="minorHAnsi" w:cs="Open Sans SemiBold"/>
          <w:sz w:val="22"/>
          <w:szCs w:val="22"/>
        </w:rPr>
        <w:fldChar w:fldCharType="separate"/>
      </w:r>
      <w:r>
        <w:rPr>
          <w:rFonts w:asciiTheme="minorHAnsi" w:eastAsia="Calibri" w:hAnsiTheme="minorHAnsi" w:cs="Open Sans SemiBold"/>
          <w:noProof/>
          <w:sz w:val="22"/>
          <w:szCs w:val="22"/>
        </w:rPr>
        <w:t> </w:t>
      </w:r>
      <w:r>
        <w:rPr>
          <w:rFonts w:asciiTheme="minorHAnsi" w:eastAsia="Calibri" w:hAnsiTheme="minorHAnsi" w:cs="Open Sans SemiBold"/>
          <w:noProof/>
          <w:sz w:val="22"/>
          <w:szCs w:val="22"/>
        </w:rPr>
        <w:t> </w:t>
      </w:r>
      <w:r>
        <w:rPr>
          <w:rFonts w:asciiTheme="minorHAnsi" w:eastAsia="Calibri" w:hAnsiTheme="minorHAnsi" w:cs="Open Sans SemiBold"/>
          <w:noProof/>
          <w:sz w:val="22"/>
          <w:szCs w:val="22"/>
        </w:rPr>
        <w:t> </w:t>
      </w:r>
      <w:r>
        <w:rPr>
          <w:rFonts w:asciiTheme="minorHAnsi" w:eastAsia="Calibri" w:hAnsiTheme="minorHAnsi" w:cs="Open Sans SemiBold"/>
          <w:noProof/>
          <w:sz w:val="22"/>
          <w:szCs w:val="22"/>
        </w:rPr>
        <w:t> </w:t>
      </w:r>
      <w:r>
        <w:rPr>
          <w:rFonts w:asciiTheme="minorHAnsi" w:eastAsia="Calibri" w:hAnsiTheme="minorHAnsi" w:cs="Open Sans SemiBold"/>
          <w:noProof/>
          <w:sz w:val="22"/>
          <w:szCs w:val="22"/>
        </w:rPr>
        <w:t> </w:t>
      </w:r>
      <w:r>
        <w:fldChar w:fldCharType="end"/>
      </w:r>
    </w:p>
    <w:p w14:paraId="663EA62E" w14:textId="77777777" w:rsidR="005F057D" w:rsidRDefault="005F057D" w:rsidP="00BC30AB">
      <w:pPr>
        <w:rPr>
          <w:rFonts w:asciiTheme="minorHAnsi" w:eastAsia="Calibri" w:hAnsiTheme="minorHAnsi" w:cs="Open Sans SemiBold"/>
          <w:sz w:val="22"/>
          <w:szCs w:val="22"/>
        </w:rPr>
      </w:pPr>
    </w:p>
    <w:p w14:paraId="60E13E7F" w14:textId="0F887C1E" w:rsidR="009B7529" w:rsidRDefault="005F057D" w:rsidP="005F057D">
      <w:pPr>
        <w:spacing w:line="276" w:lineRule="auto"/>
        <w:contextualSpacing/>
        <w:outlineLvl w:val="1"/>
        <w:rPr>
          <w:rFonts w:asciiTheme="minorHAnsi" w:eastAsia="Calibri" w:hAnsiTheme="minorHAnsi" w:cs="Open Sans SemiBold"/>
          <w:b/>
          <w:bCs/>
          <w:sz w:val="22"/>
          <w:szCs w:val="22"/>
        </w:rPr>
      </w:pPr>
      <w:r w:rsidRPr="005F057D">
        <w:rPr>
          <w:rFonts w:asciiTheme="minorHAnsi" w:eastAsia="Calibri" w:hAnsiTheme="minorHAnsi" w:cs="Open Sans SemiBold"/>
          <w:b/>
          <w:bCs/>
          <w:sz w:val="22"/>
          <w:szCs w:val="22"/>
        </w:rPr>
        <w:t>Beschrijf hoe uw initiatief op deze omgeving reageert</w:t>
      </w:r>
      <w:r w:rsidR="001F2C17">
        <w:rPr>
          <w:rFonts w:asciiTheme="minorHAnsi" w:eastAsia="Calibri" w:hAnsiTheme="minorHAnsi" w:cs="Open Sans SemiBold"/>
          <w:b/>
          <w:bCs/>
          <w:sz w:val="22"/>
          <w:szCs w:val="22"/>
        </w:rPr>
        <w:t xml:space="preserve"> (ondersteun dit met tekeningen).</w:t>
      </w:r>
    </w:p>
    <w:p w14:paraId="445C7294" w14:textId="77777777" w:rsidR="001F2C17" w:rsidRPr="0076705E" w:rsidRDefault="005F057D" w:rsidP="005F057D">
      <w:pPr>
        <w:spacing w:line="276" w:lineRule="auto"/>
        <w:contextualSpacing/>
        <w:outlineLvl w:val="1"/>
        <w:rPr>
          <w:rFonts w:asciiTheme="minorHAnsi" w:eastAsia="Calibri" w:hAnsiTheme="minorHAnsi" w:cs="Open Sans SemiBold"/>
          <w:i/>
          <w:iCs/>
          <w:sz w:val="16"/>
          <w:szCs w:val="16"/>
        </w:rPr>
      </w:pPr>
      <w:r w:rsidRPr="0076705E">
        <w:rPr>
          <w:rFonts w:asciiTheme="minorHAnsi" w:eastAsia="Calibri" w:hAnsiTheme="minorHAnsi" w:cs="Open Sans SemiBold"/>
          <w:i/>
          <w:iCs/>
          <w:sz w:val="16"/>
          <w:szCs w:val="16"/>
        </w:rPr>
        <w:t>Denk aan afstanden tot belendingen, rooilijnen, bouwhoogtes, privacy</w:t>
      </w:r>
      <w:r w:rsidR="00D0712E" w:rsidRPr="0076705E">
        <w:rPr>
          <w:rFonts w:asciiTheme="minorHAnsi" w:eastAsia="Calibri" w:hAnsiTheme="minorHAnsi" w:cs="Open Sans SemiBold"/>
          <w:i/>
          <w:iCs/>
          <w:sz w:val="16"/>
          <w:szCs w:val="16"/>
        </w:rPr>
        <w:t xml:space="preserve"> confrontaties</w:t>
      </w:r>
      <w:r w:rsidRPr="0076705E">
        <w:rPr>
          <w:rFonts w:asciiTheme="minorHAnsi" w:eastAsia="Calibri" w:hAnsiTheme="minorHAnsi" w:cs="Open Sans SemiBold"/>
          <w:i/>
          <w:iCs/>
          <w:sz w:val="16"/>
          <w:szCs w:val="16"/>
        </w:rPr>
        <w:t xml:space="preserve">, </w:t>
      </w:r>
      <w:r w:rsidR="00D0712E" w:rsidRPr="0076705E">
        <w:rPr>
          <w:rFonts w:asciiTheme="minorHAnsi" w:eastAsia="Calibri" w:hAnsiTheme="minorHAnsi" w:cs="Open Sans SemiBold"/>
          <w:i/>
          <w:iCs/>
          <w:sz w:val="16"/>
          <w:szCs w:val="16"/>
        </w:rPr>
        <w:t>bebouwingsbeeld vanuit het openbaar gebied, architectuur, relatie met het gebouw waar aan, bij of op gebouwd wordt</w:t>
      </w:r>
      <w:r w:rsidR="001F2C17" w:rsidRPr="0076705E">
        <w:rPr>
          <w:rFonts w:asciiTheme="minorHAnsi" w:eastAsia="Calibri" w:hAnsiTheme="minorHAnsi" w:cs="Open Sans SemiBold"/>
          <w:i/>
          <w:iCs/>
          <w:sz w:val="16"/>
          <w:szCs w:val="16"/>
        </w:rPr>
        <w:t>, groen &amp; tuininrichting</w:t>
      </w:r>
      <w:r w:rsidR="00D0712E" w:rsidRPr="0076705E">
        <w:rPr>
          <w:rFonts w:asciiTheme="minorHAnsi" w:eastAsia="Calibri" w:hAnsiTheme="minorHAnsi" w:cs="Open Sans SemiBold"/>
          <w:i/>
          <w:iCs/>
          <w:sz w:val="16"/>
          <w:szCs w:val="16"/>
        </w:rPr>
        <w:t>, etc.</w:t>
      </w:r>
      <w:r w:rsidR="009B7529" w:rsidRPr="0076705E">
        <w:rPr>
          <w:rFonts w:asciiTheme="minorHAnsi" w:eastAsia="Calibri" w:hAnsiTheme="minorHAnsi" w:cs="Open Sans SemiBold"/>
          <w:i/>
          <w:iCs/>
          <w:sz w:val="16"/>
          <w:szCs w:val="16"/>
        </w:rPr>
        <w:t xml:space="preserve"> </w:t>
      </w:r>
    </w:p>
    <w:p w14:paraId="4230B992" w14:textId="53209D0B" w:rsidR="005F057D" w:rsidRPr="0076705E" w:rsidRDefault="009B7529" w:rsidP="005F057D">
      <w:pPr>
        <w:spacing w:line="276" w:lineRule="auto"/>
        <w:contextualSpacing/>
        <w:outlineLvl w:val="1"/>
        <w:rPr>
          <w:rFonts w:asciiTheme="minorHAnsi" w:eastAsia="Calibri" w:hAnsiTheme="minorHAnsi" w:cs="Open Sans SemiBold"/>
          <w:sz w:val="16"/>
          <w:szCs w:val="16"/>
        </w:rPr>
      </w:pPr>
      <w:r w:rsidRPr="0076705E">
        <w:rPr>
          <w:rFonts w:asciiTheme="minorHAnsi" w:eastAsia="Calibri" w:hAnsiTheme="minorHAnsi" w:cs="Open Sans SemiBold"/>
          <w:sz w:val="16"/>
          <w:szCs w:val="16"/>
        </w:rPr>
        <w:t xml:space="preserve">Een initiatief </w:t>
      </w:r>
      <w:r w:rsidR="001F2C17" w:rsidRPr="0076705E">
        <w:rPr>
          <w:rFonts w:asciiTheme="minorHAnsi" w:eastAsia="Calibri" w:hAnsiTheme="minorHAnsi" w:cs="Open Sans SemiBold"/>
          <w:sz w:val="16"/>
          <w:szCs w:val="16"/>
        </w:rPr>
        <w:t>welke (naast het voldoen aan uw eigen belang)</w:t>
      </w:r>
      <w:r w:rsidRPr="0076705E">
        <w:rPr>
          <w:rFonts w:asciiTheme="minorHAnsi" w:eastAsia="Calibri" w:hAnsiTheme="minorHAnsi" w:cs="Open Sans SemiBold"/>
          <w:sz w:val="16"/>
          <w:szCs w:val="16"/>
        </w:rPr>
        <w:t xml:space="preserve"> </w:t>
      </w:r>
      <w:r w:rsidR="001F2C17" w:rsidRPr="0076705E">
        <w:rPr>
          <w:rFonts w:asciiTheme="minorHAnsi" w:eastAsia="Calibri" w:hAnsiTheme="minorHAnsi" w:cs="Open Sans SemiBold"/>
          <w:sz w:val="16"/>
          <w:szCs w:val="16"/>
        </w:rPr>
        <w:t>ook een positieve bijdrage levert voor de bredere omgeving zal eenvoudiger instemming verkrijgen vanuit de gemeente.</w:t>
      </w:r>
    </w:p>
    <w:p w14:paraId="1F98B128" w14:textId="77777777" w:rsidR="005F057D" w:rsidRDefault="005F057D" w:rsidP="005F057D">
      <w:r>
        <w:rPr>
          <w:rFonts w:asciiTheme="minorHAnsi" w:eastAsia="Calibri" w:hAnsiTheme="minorHAnsi" w:cs="Open Sans SemiBold"/>
          <w:sz w:val="22"/>
          <w:szCs w:val="22"/>
        </w:rPr>
        <w:fldChar w:fldCharType="begin">
          <w:ffData>
            <w:name w:val="Text11"/>
            <w:enabled/>
            <w:calcOnExit w:val="0"/>
            <w:textInput/>
          </w:ffData>
        </w:fldChar>
      </w:r>
      <w:r>
        <w:rPr>
          <w:rFonts w:asciiTheme="minorHAnsi" w:eastAsia="Calibri" w:hAnsiTheme="minorHAnsi" w:cs="Open Sans SemiBold"/>
          <w:sz w:val="22"/>
          <w:szCs w:val="22"/>
        </w:rPr>
        <w:instrText xml:space="preserve"> FORMTEXT </w:instrText>
      </w:r>
      <w:r>
        <w:rPr>
          <w:rFonts w:asciiTheme="minorHAnsi" w:eastAsia="Calibri" w:hAnsiTheme="minorHAnsi" w:cs="Open Sans SemiBold"/>
          <w:sz w:val="22"/>
          <w:szCs w:val="22"/>
        </w:rPr>
      </w:r>
      <w:r>
        <w:rPr>
          <w:rFonts w:asciiTheme="minorHAnsi" w:eastAsia="Calibri" w:hAnsiTheme="minorHAnsi" w:cs="Open Sans SemiBold"/>
          <w:sz w:val="22"/>
          <w:szCs w:val="22"/>
        </w:rPr>
        <w:fldChar w:fldCharType="separate"/>
      </w:r>
      <w:r>
        <w:rPr>
          <w:rFonts w:asciiTheme="minorHAnsi" w:eastAsia="Calibri" w:hAnsiTheme="minorHAnsi" w:cs="Open Sans SemiBold"/>
          <w:noProof/>
          <w:sz w:val="22"/>
          <w:szCs w:val="22"/>
        </w:rPr>
        <w:t> </w:t>
      </w:r>
      <w:r>
        <w:rPr>
          <w:rFonts w:asciiTheme="minorHAnsi" w:eastAsia="Calibri" w:hAnsiTheme="minorHAnsi" w:cs="Open Sans SemiBold"/>
          <w:noProof/>
          <w:sz w:val="22"/>
          <w:szCs w:val="22"/>
        </w:rPr>
        <w:t> </w:t>
      </w:r>
      <w:r>
        <w:rPr>
          <w:rFonts w:asciiTheme="minorHAnsi" w:eastAsia="Calibri" w:hAnsiTheme="minorHAnsi" w:cs="Open Sans SemiBold"/>
          <w:noProof/>
          <w:sz w:val="22"/>
          <w:szCs w:val="22"/>
        </w:rPr>
        <w:t> </w:t>
      </w:r>
      <w:r>
        <w:rPr>
          <w:rFonts w:asciiTheme="minorHAnsi" w:eastAsia="Calibri" w:hAnsiTheme="minorHAnsi" w:cs="Open Sans SemiBold"/>
          <w:noProof/>
          <w:sz w:val="22"/>
          <w:szCs w:val="22"/>
        </w:rPr>
        <w:t> </w:t>
      </w:r>
      <w:r>
        <w:rPr>
          <w:rFonts w:asciiTheme="minorHAnsi" w:eastAsia="Calibri" w:hAnsiTheme="minorHAnsi" w:cs="Open Sans SemiBold"/>
          <w:noProof/>
          <w:sz w:val="22"/>
          <w:szCs w:val="22"/>
        </w:rPr>
        <w:t> </w:t>
      </w:r>
      <w:r>
        <w:fldChar w:fldCharType="end"/>
      </w:r>
    </w:p>
    <w:p w14:paraId="155E49D9" w14:textId="77777777" w:rsidR="00D67539" w:rsidRDefault="00D67539">
      <w:pPr>
        <w:rPr>
          <w:rFonts w:asciiTheme="minorHAnsi" w:eastAsia="Calibri" w:hAnsiTheme="minorHAnsi" w:cs="Open Sans SemiBold"/>
          <w:color w:val="C00000"/>
          <w:sz w:val="32"/>
          <w:szCs w:val="32"/>
        </w:rPr>
      </w:pPr>
    </w:p>
    <w:p w14:paraId="0E4BC8A3" w14:textId="77777777" w:rsidR="00D67539" w:rsidRDefault="00D67539">
      <w:pPr>
        <w:rPr>
          <w:rFonts w:asciiTheme="minorHAnsi" w:eastAsia="Calibri" w:hAnsiTheme="minorHAnsi" w:cs="Open Sans SemiBold"/>
          <w:color w:val="C00000"/>
          <w:sz w:val="32"/>
          <w:szCs w:val="32"/>
        </w:rPr>
      </w:pPr>
    </w:p>
    <w:p w14:paraId="5297AFB4" w14:textId="2735769F" w:rsidR="00D67539" w:rsidRPr="00D67539" w:rsidRDefault="00D67539" w:rsidP="00D67539">
      <w:pPr>
        <w:spacing w:line="276" w:lineRule="auto"/>
        <w:ind w:left="284" w:hanging="284"/>
        <w:contextualSpacing/>
        <w:outlineLvl w:val="1"/>
        <w:rPr>
          <w:rFonts w:asciiTheme="minorHAnsi" w:eastAsia="Calibri" w:hAnsiTheme="minorHAnsi" w:cs="Open Sans SemiBold"/>
          <w:color w:val="C00000"/>
          <w:sz w:val="32"/>
          <w:szCs w:val="32"/>
        </w:rPr>
      </w:pPr>
      <w:r w:rsidRPr="00D67539">
        <w:rPr>
          <w:rFonts w:asciiTheme="minorHAnsi" w:eastAsia="Calibri" w:hAnsiTheme="minorHAnsi" w:cs="Open Sans SemiBold"/>
          <w:color w:val="C00000"/>
          <w:sz w:val="32"/>
          <w:szCs w:val="32"/>
        </w:rPr>
        <w:t>Verkeer</w:t>
      </w:r>
    </w:p>
    <w:p w14:paraId="2545D6DA" w14:textId="00A3DE45" w:rsidR="00D67539" w:rsidRDefault="00D67539" w:rsidP="00D67539">
      <w:pPr>
        <w:rPr>
          <w:rFonts w:asciiTheme="minorHAnsi" w:eastAsia="Calibri" w:hAnsiTheme="minorHAnsi" w:cs="Open Sans SemiBold"/>
          <w:b/>
          <w:bCs/>
          <w:sz w:val="22"/>
          <w:szCs w:val="22"/>
        </w:rPr>
      </w:pPr>
      <w:r>
        <w:rPr>
          <w:rFonts w:asciiTheme="minorHAnsi" w:eastAsia="Calibri" w:hAnsiTheme="minorHAnsi" w:cs="Open Sans SemiBold"/>
          <w:b/>
          <w:bCs/>
          <w:sz w:val="22"/>
          <w:szCs w:val="22"/>
        </w:rPr>
        <w:t xml:space="preserve">Heeft uw initiatief invloed op de </w:t>
      </w:r>
    </w:p>
    <w:p w14:paraId="1F4D178D" w14:textId="683EF48F" w:rsidR="00D67539" w:rsidRPr="001711BA" w:rsidRDefault="00D67539" w:rsidP="00D67539">
      <w:pPr>
        <w:rPr>
          <w:rFonts w:asciiTheme="minorHAnsi" w:eastAsia="Calibri" w:hAnsiTheme="minorHAnsi" w:cs="Open Sans SemiBold"/>
          <w:b/>
          <w:bCs/>
          <w:sz w:val="22"/>
          <w:szCs w:val="22"/>
        </w:rPr>
      </w:pPr>
      <w:r>
        <w:rPr>
          <w:rFonts w:asciiTheme="minorHAnsi" w:eastAsia="Calibri" w:hAnsiTheme="minorHAnsi" w:cs="Open Sans SemiBold"/>
          <w:b/>
          <w:bCs/>
          <w:sz w:val="22"/>
          <w:szCs w:val="22"/>
        </w:rPr>
        <w:t>verkeer- en parkeersituatie ter plekke?</w:t>
      </w:r>
      <w:r>
        <w:rPr>
          <w:rFonts w:asciiTheme="minorHAnsi" w:eastAsia="Calibri" w:hAnsiTheme="minorHAnsi" w:cs="Open Sans SemiBold"/>
          <w:b/>
          <w:bCs/>
          <w:sz w:val="22"/>
          <w:szCs w:val="22"/>
        </w:rPr>
        <w:tab/>
      </w:r>
      <w:r>
        <w:rPr>
          <w:rFonts w:asciiTheme="minorHAnsi" w:eastAsia="Calibri" w:hAnsiTheme="minorHAnsi" w:cs="Open Sans SemiBold"/>
          <w:b/>
          <w:bCs/>
          <w:sz w:val="22"/>
          <w:szCs w:val="22"/>
        </w:rPr>
        <w:tab/>
      </w:r>
      <w:r w:rsidRPr="00981C3A">
        <w:rPr>
          <w:rFonts w:asciiTheme="minorHAnsi" w:eastAsia="Calibri" w:hAnsiTheme="minorHAnsi" w:cs="Open Sans SemiBold"/>
          <w:sz w:val="22"/>
          <w:szCs w:val="22"/>
        </w:rPr>
        <w:fldChar w:fldCharType="begin">
          <w:ffData>
            <w:name w:val="Selectievakje1"/>
            <w:enabled/>
            <w:calcOnExit w:val="0"/>
            <w:checkBox>
              <w:sizeAuto/>
              <w:default w:val="0"/>
            </w:checkBox>
          </w:ffData>
        </w:fldChar>
      </w:r>
      <w:r w:rsidRPr="00981C3A">
        <w:rPr>
          <w:rFonts w:asciiTheme="minorHAnsi" w:eastAsia="Calibri" w:hAnsiTheme="minorHAnsi" w:cs="Open Sans SemiBold"/>
          <w:sz w:val="22"/>
          <w:szCs w:val="22"/>
        </w:rPr>
        <w:instrText xml:space="preserve"> FORMCHECKBOX </w:instrText>
      </w:r>
      <w:r w:rsidRPr="00981C3A">
        <w:rPr>
          <w:rFonts w:asciiTheme="minorHAnsi" w:eastAsia="Calibri" w:hAnsiTheme="minorHAnsi" w:cs="Open Sans SemiBold"/>
          <w:sz w:val="22"/>
          <w:szCs w:val="22"/>
        </w:rPr>
      </w:r>
      <w:r w:rsidRPr="00981C3A">
        <w:rPr>
          <w:rFonts w:asciiTheme="minorHAnsi" w:eastAsia="Calibri" w:hAnsiTheme="minorHAnsi" w:cs="Open Sans SemiBold"/>
          <w:sz w:val="22"/>
          <w:szCs w:val="22"/>
        </w:rPr>
        <w:fldChar w:fldCharType="separate"/>
      </w:r>
      <w:r w:rsidRPr="00981C3A">
        <w:rPr>
          <w:rFonts w:asciiTheme="minorHAnsi" w:eastAsia="Calibri" w:hAnsiTheme="minorHAnsi" w:cs="Open Sans SemiBold"/>
          <w:sz w:val="22"/>
          <w:szCs w:val="22"/>
        </w:rPr>
        <w:fldChar w:fldCharType="end"/>
      </w:r>
      <w:r w:rsidRPr="00981C3A">
        <w:rPr>
          <w:rFonts w:asciiTheme="minorHAnsi" w:eastAsia="Calibri" w:hAnsiTheme="minorHAnsi" w:cs="Open Sans SemiBold"/>
          <w:sz w:val="22"/>
          <w:szCs w:val="22"/>
        </w:rPr>
        <w:t>ja</w:t>
      </w:r>
      <w:r w:rsidRPr="00981C3A">
        <w:rPr>
          <w:rFonts w:asciiTheme="minorHAnsi" w:eastAsia="Calibri" w:hAnsiTheme="minorHAnsi" w:cs="Open Sans SemiBold"/>
          <w:sz w:val="22"/>
          <w:szCs w:val="22"/>
        </w:rPr>
        <w:tab/>
      </w:r>
      <w:r w:rsidRPr="00981C3A">
        <w:rPr>
          <w:rFonts w:asciiTheme="minorHAnsi" w:eastAsia="Calibri" w:hAnsiTheme="minorHAnsi" w:cs="Open Sans SemiBold"/>
          <w:sz w:val="22"/>
          <w:szCs w:val="22"/>
        </w:rPr>
        <w:fldChar w:fldCharType="begin">
          <w:ffData>
            <w:name w:val="Selectievakje2"/>
            <w:enabled/>
            <w:calcOnExit w:val="0"/>
            <w:checkBox>
              <w:sizeAuto/>
              <w:default w:val="0"/>
            </w:checkBox>
          </w:ffData>
        </w:fldChar>
      </w:r>
      <w:r w:rsidRPr="00981C3A">
        <w:rPr>
          <w:rFonts w:asciiTheme="minorHAnsi" w:eastAsia="Calibri" w:hAnsiTheme="minorHAnsi" w:cs="Open Sans SemiBold"/>
          <w:sz w:val="22"/>
          <w:szCs w:val="22"/>
        </w:rPr>
        <w:instrText xml:space="preserve"> FORMCHECKBOX </w:instrText>
      </w:r>
      <w:r w:rsidRPr="00981C3A">
        <w:rPr>
          <w:rFonts w:asciiTheme="minorHAnsi" w:eastAsia="Calibri" w:hAnsiTheme="minorHAnsi" w:cs="Open Sans SemiBold"/>
          <w:sz w:val="22"/>
          <w:szCs w:val="22"/>
        </w:rPr>
      </w:r>
      <w:r w:rsidRPr="00981C3A">
        <w:rPr>
          <w:rFonts w:asciiTheme="minorHAnsi" w:eastAsia="Calibri" w:hAnsiTheme="minorHAnsi" w:cs="Open Sans SemiBold"/>
          <w:sz w:val="22"/>
          <w:szCs w:val="22"/>
        </w:rPr>
        <w:fldChar w:fldCharType="separate"/>
      </w:r>
      <w:r w:rsidRPr="00981C3A">
        <w:rPr>
          <w:rFonts w:asciiTheme="minorHAnsi" w:eastAsia="Calibri" w:hAnsiTheme="minorHAnsi" w:cs="Open Sans SemiBold"/>
          <w:sz w:val="22"/>
          <w:szCs w:val="22"/>
        </w:rPr>
        <w:fldChar w:fldCharType="end"/>
      </w:r>
      <w:r w:rsidRPr="00981C3A">
        <w:rPr>
          <w:rFonts w:asciiTheme="minorHAnsi" w:eastAsia="Calibri" w:hAnsiTheme="minorHAnsi" w:cs="Open Sans SemiBold"/>
          <w:sz w:val="22"/>
          <w:szCs w:val="22"/>
        </w:rPr>
        <w:t>nee</w:t>
      </w:r>
      <w:r>
        <w:rPr>
          <w:rFonts w:asciiTheme="minorHAnsi" w:eastAsia="Calibri" w:hAnsiTheme="minorHAnsi" w:cs="Open Sans SemiBold"/>
          <w:sz w:val="22"/>
          <w:szCs w:val="22"/>
        </w:rPr>
        <w:t xml:space="preserve"> </w:t>
      </w:r>
      <w:r w:rsidRPr="0065343E">
        <w:rPr>
          <w:rFonts w:asciiTheme="minorHAnsi" w:eastAsia="Calibri" w:hAnsiTheme="minorHAnsi" w:cs="Open Sans SemiBold"/>
          <w:sz w:val="14"/>
          <w:szCs w:val="14"/>
        </w:rPr>
        <w:t xml:space="preserve">(u kunt door naar het volgende </w:t>
      </w:r>
      <w:r>
        <w:rPr>
          <w:rFonts w:asciiTheme="minorHAnsi" w:eastAsia="Calibri" w:hAnsiTheme="minorHAnsi" w:cs="Open Sans SemiBold"/>
          <w:sz w:val="14"/>
          <w:szCs w:val="14"/>
        </w:rPr>
        <w:t>onderdeel</w:t>
      </w:r>
      <w:r w:rsidRPr="0065343E">
        <w:rPr>
          <w:rFonts w:asciiTheme="minorHAnsi" w:eastAsia="Calibri" w:hAnsiTheme="minorHAnsi" w:cs="Open Sans SemiBold"/>
          <w:sz w:val="14"/>
          <w:szCs w:val="14"/>
        </w:rPr>
        <w:t>)</w:t>
      </w:r>
    </w:p>
    <w:p w14:paraId="4E4DF216" w14:textId="77777777" w:rsidR="00D67539" w:rsidRDefault="00D67539" w:rsidP="00D67539">
      <w:pPr>
        <w:rPr>
          <w:rFonts w:asciiTheme="minorHAnsi" w:eastAsia="Calibri" w:hAnsiTheme="minorHAnsi" w:cs="Open Sans SemiBold"/>
          <w:b/>
          <w:bCs/>
          <w:sz w:val="22"/>
          <w:szCs w:val="22"/>
        </w:rPr>
      </w:pPr>
    </w:p>
    <w:p w14:paraId="7C3F9A11" w14:textId="7C84B0AC" w:rsidR="00D67539" w:rsidRDefault="00D67539" w:rsidP="00D67539">
      <w:pPr>
        <w:rPr>
          <w:rFonts w:asciiTheme="minorHAnsi" w:eastAsia="Calibri" w:hAnsiTheme="minorHAnsi" w:cs="Open Sans SemiBold"/>
          <w:b/>
          <w:bCs/>
          <w:sz w:val="22"/>
          <w:szCs w:val="22"/>
        </w:rPr>
      </w:pPr>
      <w:r>
        <w:rPr>
          <w:rFonts w:asciiTheme="minorHAnsi" w:eastAsia="Calibri" w:hAnsiTheme="minorHAnsi" w:cs="Open Sans SemiBold"/>
          <w:b/>
          <w:bCs/>
          <w:sz w:val="22"/>
          <w:szCs w:val="22"/>
        </w:rPr>
        <w:t>Welke consequenties vloeien voort uit uw initiatief ten aanzien van de plaatselijke verkeer- en parkeersituatie?</w:t>
      </w:r>
    </w:p>
    <w:p w14:paraId="355AE50F" w14:textId="77777777" w:rsidR="00D67539" w:rsidRDefault="00D67539" w:rsidP="00D67539">
      <w:pPr>
        <w:rPr>
          <w:rFonts w:asciiTheme="minorHAnsi" w:eastAsia="Calibri" w:hAnsiTheme="minorHAnsi" w:cs="Open Sans SemiBold"/>
          <w:sz w:val="22"/>
          <w:szCs w:val="22"/>
        </w:rPr>
      </w:pPr>
      <w:r>
        <w:rPr>
          <w:rFonts w:asciiTheme="minorHAnsi" w:eastAsia="Calibri" w:hAnsiTheme="minorHAnsi" w:cs="Open Sans SemiBold"/>
          <w:sz w:val="22"/>
          <w:szCs w:val="22"/>
        </w:rPr>
        <w:fldChar w:fldCharType="begin">
          <w:ffData>
            <w:name w:val="Text11"/>
            <w:enabled/>
            <w:calcOnExit w:val="0"/>
            <w:textInput/>
          </w:ffData>
        </w:fldChar>
      </w:r>
      <w:bookmarkStart w:id="22" w:name="Text11"/>
      <w:r>
        <w:rPr>
          <w:rFonts w:asciiTheme="minorHAnsi" w:eastAsia="Calibri" w:hAnsiTheme="minorHAnsi" w:cs="Open Sans SemiBold"/>
          <w:sz w:val="22"/>
          <w:szCs w:val="22"/>
        </w:rPr>
        <w:instrText xml:space="preserve"> FORMTEXT </w:instrText>
      </w:r>
      <w:r>
        <w:rPr>
          <w:rFonts w:asciiTheme="minorHAnsi" w:eastAsia="Calibri" w:hAnsiTheme="minorHAnsi" w:cs="Open Sans SemiBold"/>
          <w:sz w:val="22"/>
          <w:szCs w:val="22"/>
        </w:rPr>
      </w:r>
      <w:r>
        <w:rPr>
          <w:rFonts w:asciiTheme="minorHAnsi" w:eastAsia="Calibri" w:hAnsiTheme="minorHAnsi" w:cs="Open Sans SemiBold"/>
          <w:sz w:val="22"/>
          <w:szCs w:val="22"/>
        </w:rPr>
        <w:fldChar w:fldCharType="separate"/>
      </w:r>
      <w:r>
        <w:rPr>
          <w:rFonts w:asciiTheme="minorHAnsi" w:eastAsia="Calibri" w:hAnsiTheme="minorHAnsi" w:cs="Open Sans SemiBold"/>
          <w:noProof/>
          <w:sz w:val="22"/>
          <w:szCs w:val="22"/>
        </w:rPr>
        <w:t> </w:t>
      </w:r>
      <w:r>
        <w:rPr>
          <w:rFonts w:asciiTheme="minorHAnsi" w:eastAsia="Calibri" w:hAnsiTheme="minorHAnsi" w:cs="Open Sans SemiBold"/>
          <w:noProof/>
          <w:sz w:val="22"/>
          <w:szCs w:val="22"/>
        </w:rPr>
        <w:t> </w:t>
      </w:r>
      <w:r>
        <w:rPr>
          <w:rFonts w:asciiTheme="minorHAnsi" w:eastAsia="Calibri" w:hAnsiTheme="minorHAnsi" w:cs="Open Sans SemiBold"/>
          <w:noProof/>
          <w:sz w:val="22"/>
          <w:szCs w:val="22"/>
        </w:rPr>
        <w:t> </w:t>
      </w:r>
      <w:r>
        <w:rPr>
          <w:rFonts w:asciiTheme="minorHAnsi" w:eastAsia="Calibri" w:hAnsiTheme="minorHAnsi" w:cs="Open Sans SemiBold"/>
          <w:noProof/>
          <w:sz w:val="22"/>
          <w:szCs w:val="22"/>
        </w:rPr>
        <w:t> </w:t>
      </w:r>
      <w:r>
        <w:rPr>
          <w:rFonts w:asciiTheme="minorHAnsi" w:eastAsia="Calibri" w:hAnsiTheme="minorHAnsi" w:cs="Open Sans SemiBold"/>
          <w:noProof/>
          <w:sz w:val="22"/>
          <w:szCs w:val="22"/>
        </w:rPr>
        <w:t> </w:t>
      </w:r>
      <w:r>
        <w:fldChar w:fldCharType="end"/>
      </w:r>
      <w:bookmarkEnd w:id="22"/>
    </w:p>
    <w:p w14:paraId="7CFA14DC" w14:textId="77777777" w:rsidR="0033205F" w:rsidRDefault="0033205F">
      <w:pPr>
        <w:rPr>
          <w:rFonts w:asciiTheme="minorHAnsi" w:eastAsia="Calibri" w:hAnsiTheme="minorHAnsi" w:cs="Open Sans SemiBold"/>
          <w:color w:val="C00000"/>
          <w:sz w:val="32"/>
          <w:szCs w:val="32"/>
        </w:rPr>
      </w:pPr>
    </w:p>
    <w:p w14:paraId="3366A40D" w14:textId="1A32FF14" w:rsidR="00D67539" w:rsidRDefault="00D67539" w:rsidP="00D67539">
      <w:pPr>
        <w:rPr>
          <w:rFonts w:asciiTheme="minorHAnsi" w:eastAsia="Calibri" w:hAnsiTheme="minorHAnsi" w:cs="Open Sans SemiBold"/>
          <w:b/>
          <w:bCs/>
          <w:sz w:val="22"/>
          <w:szCs w:val="22"/>
        </w:rPr>
      </w:pPr>
      <w:r>
        <w:rPr>
          <w:rFonts w:asciiTheme="minorHAnsi" w:eastAsia="Calibri" w:hAnsiTheme="minorHAnsi" w:cs="Open Sans SemiBold"/>
          <w:b/>
          <w:bCs/>
          <w:sz w:val="22"/>
          <w:szCs w:val="22"/>
        </w:rPr>
        <w:t>Welke maatregelen treft u om eventuele negatieve consequenties, voortvloeiende uit uw initiatief, te reduceren</w:t>
      </w:r>
      <w:r w:rsidR="00156B5F">
        <w:rPr>
          <w:rFonts w:asciiTheme="minorHAnsi" w:eastAsia="Calibri" w:hAnsiTheme="minorHAnsi" w:cs="Open Sans SemiBold"/>
          <w:b/>
          <w:bCs/>
          <w:sz w:val="22"/>
          <w:szCs w:val="22"/>
        </w:rPr>
        <w:t xml:space="preserve"> of in zijn geheel weg te halen</w:t>
      </w:r>
      <w:r>
        <w:rPr>
          <w:rFonts w:asciiTheme="minorHAnsi" w:eastAsia="Calibri" w:hAnsiTheme="minorHAnsi" w:cs="Open Sans SemiBold"/>
          <w:b/>
          <w:bCs/>
          <w:sz w:val="22"/>
          <w:szCs w:val="22"/>
        </w:rPr>
        <w:t>?</w:t>
      </w:r>
    </w:p>
    <w:p w14:paraId="03B06237" w14:textId="77777777" w:rsidR="00D67539" w:rsidRDefault="00D67539" w:rsidP="00D67539">
      <w:r>
        <w:rPr>
          <w:rFonts w:asciiTheme="minorHAnsi" w:eastAsia="Calibri" w:hAnsiTheme="minorHAnsi" w:cs="Open Sans SemiBold"/>
          <w:sz w:val="22"/>
          <w:szCs w:val="22"/>
        </w:rPr>
        <w:fldChar w:fldCharType="begin">
          <w:ffData>
            <w:name w:val="Text11"/>
            <w:enabled/>
            <w:calcOnExit w:val="0"/>
            <w:textInput/>
          </w:ffData>
        </w:fldChar>
      </w:r>
      <w:r>
        <w:rPr>
          <w:rFonts w:asciiTheme="minorHAnsi" w:eastAsia="Calibri" w:hAnsiTheme="minorHAnsi" w:cs="Open Sans SemiBold"/>
          <w:sz w:val="22"/>
          <w:szCs w:val="22"/>
        </w:rPr>
        <w:instrText xml:space="preserve"> FORMTEXT </w:instrText>
      </w:r>
      <w:r>
        <w:rPr>
          <w:rFonts w:asciiTheme="minorHAnsi" w:eastAsia="Calibri" w:hAnsiTheme="minorHAnsi" w:cs="Open Sans SemiBold"/>
          <w:sz w:val="22"/>
          <w:szCs w:val="22"/>
        </w:rPr>
      </w:r>
      <w:r>
        <w:rPr>
          <w:rFonts w:asciiTheme="minorHAnsi" w:eastAsia="Calibri" w:hAnsiTheme="minorHAnsi" w:cs="Open Sans SemiBold"/>
          <w:sz w:val="22"/>
          <w:szCs w:val="22"/>
        </w:rPr>
        <w:fldChar w:fldCharType="separate"/>
      </w:r>
      <w:r>
        <w:rPr>
          <w:rFonts w:asciiTheme="minorHAnsi" w:eastAsia="Calibri" w:hAnsiTheme="minorHAnsi" w:cs="Open Sans SemiBold"/>
          <w:noProof/>
          <w:sz w:val="22"/>
          <w:szCs w:val="22"/>
        </w:rPr>
        <w:t> </w:t>
      </w:r>
      <w:r>
        <w:rPr>
          <w:rFonts w:asciiTheme="minorHAnsi" w:eastAsia="Calibri" w:hAnsiTheme="minorHAnsi" w:cs="Open Sans SemiBold"/>
          <w:noProof/>
          <w:sz w:val="22"/>
          <w:szCs w:val="22"/>
        </w:rPr>
        <w:t> </w:t>
      </w:r>
      <w:r>
        <w:rPr>
          <w:rFonts w:asciiTheme="minorHAnsi" w:eastAsia="Calibri" w:hAnsiTheme="minorHAnsi" w:cs="Open Sans SemiBold"/>
          <w:noProof/>
          <w:sz w:val="22"/>
          <w:szCs w:val="22"/>
        </w:rPr>
        <w:t> </w:t>
      </w:r>
      <w:r>
        <w:rPr>
          <w:rFonts w:asciiTheme="minorHAnsi" w:eastAsia="Calibri" w:hAnsiTheme="minorHAnsi" w:cs="Open Sans SemiBold"/>
          <w:noProof/>
          <w:sz w:val="22"/>
          <w:szCs w:val="22"/>
        </w:rPr>
        <w:t> </w:t>
      </w:r>
      <w:r>
        <w:rPr>
          <w:rFonts w:asciiTheme="minorHAnsi" w:eastAsia="Calibri" w:hAnsiTheme="minorHAnsi" w:cs="Open Sans SemiBold"/>
          <w:noProof/>
          <w:sz w:val="22"/>
          <w:szCs w:val="22"/>
        </w:rPr>
        <w:t> </w:t>
      </w:r>
      <w:r>
        <w:fldChar w:fldCharType="end"/>
      </w:r>
    </w:p>
    <w:p w14:paraId="4DE4D3FE" w14:textId="77777777" w:rsidR="00D67539" w:rsidRDefault="00D67539" w:rsidP="00D67539"/>
    <w:p w14:paraId="3237BB4A" w14:textId="77777777" w:rsidR="0033205F" w:rsidRDefault="0033205F" w:rsidP="00D67539"/>
    <w:p w14:paraId="69620309" w14:textId="5C17609C" w:rsidR="00130E5F" w:rsidRDefault="00130E5F" w:rsidP="00E554ED">
      <w:pPr>
        <w:spacing w:line="276" w:lineRule="auto"/>
        <w:ind w:left="284" w:hanging="284"/>
        <w:contextualSpacing/>
        <w:outlineLvl w:val="1"/>
        <w:rPr>
          <w:rFonts w:asciiTheme="minorHAnsi" w:eastAsia="Calibri" w:hAnsiTheme="minorHAnsi" w:cs="Open Sans SemiBold"/>
          <w:color w:val="C00000"/>
          <w:sz w:val="32"/>
          <w:szCs w:val="32"/>
        </w:rPr>
      </w:pPr>
      <w:r>
        <w:rPr>
          <w:rFonts w:asciiTheme="minorHAnsi" w:eastAsia="Calibri" w:hAnsiTheme="minorHAnsi" w:cs="Open Sans SemiBold"/>
          <w:color w:val="C00000"/>
          <w:sz w:val="32"/>
          <w:szCs w:val="32"/>
        </w:rPr>
        <w:t>Wonen</w:t>
      </w:r>
    </w:p>
    <w:p w14:paraId="53C650D7" w14:textId="2640EB14" w:rsidR="00130E5F" w:rsidRPr="001711BA" w:rsidRDefault="001711BA" w:rsidP="001711BA">
      <w:pPr>
        <w:spacing w:line="276" w:lineRule="auto"/>
        <w:outlineLvl w:val="0"/>
        <w:rPr>
          <w:rFonts w:asciiTheme="minorHAnsi" w:eastAsia="Calibri" w:hAnsiTheme="minorHAnsi" w:cs="Open Sans SemiBold"/>
          <w:b/>
          <w:bCs/>
          <w:sz w:val="22"/>
          <w:szCs w:val="22"/>
        </w:rPr>
      </w:pPr>
      <w:r>
        <w:rPr>
          <w:rFonts w:asciiTheme="minorHAnsi" w:eastAsia="Calibri" w:hAnsiTheme="minorHAnsi" w:cs="Open Sans SemiBold"/>
          <w:b/>
          <w:bCs/>
          <w:sz w:val="22"/>
          <w:szCs w:val="22"/>
        </w:rPr>
        <w:t xml:space="preserve">Realiseert </w:t>
      </w:r>
      <w:r w:rsidR="00130E5F" w:rsidRPr="00253692">
        <w:rPr>
          <w:rFonts w:asciiTheme="minorHAnsi" w:eastAsia="Calibri" w:hAnsiTheme="minorHAnsi" w:cs="Open Sans SemiBold"/>
          <w:b/>
          <w:bCs/>
          <w:sz w:val="22"/>
          <w:szCs w:val="22"/>
        </w:rPr>
        <w:t xml:space="preserve">u </w:t>
      </w:r>
      <w:r>
        <w:rPr>
          <w:rFonts w:asciiTheme="minorHAnsi" w:eastAsia="Calibri" w:hAnsiTheme="minorHAnsi" w:cs="Open Sans SemiBold"/>
          <w:b/>
          <w:bCs/>
          <w:sz w:val="22"/>
          <w:szCs w:val="22"/>
        </w:rPr>
        <w:t xml:space="preserve">1 of meer </w:t>
      </w:r>
      <w:r w:rsidR="00130E5F" w:rsidRPr="00253692">
        <w:rPr>
          <w:rFonts w:asciiTheme="minorHAnsi" w:eastAsia="Calibri" w:hAnsiTheme="minorHAnsi" w:cs="Open Sans SemiBold"/>
          <w:b/>
          <w:bCs/>
          <w:sz w:val="22"/>
          <w:szCs w:val="22"/>
        </w:rPr>
        <w:t>woningen</w:t>
      </w:r>
      <w:r>
        <w:rPr>
          <w:rFonts w:asciiTheme="minorHAnsi" w:eastAsia="Calibri" w:hAnsiTheme="minorHAnsi" w:cs="Open Sans SemiBold"/>
          <w:b/>
          <w:bCs/>
          <w:sz w:val="22"/>
          <w:szCs w:val="22"/>
        </w:rPr>
        <w:t>?</w:t>
      </w:r>
      <w:r>
        <w:rPr>
          <w:rFonts w:asciiTheme="minorHAnsi" w:eastAsia="Calibri" w:hAnsiTheme="minorHAnsi" w:cs="Open Sans SemiBold"/>
          <w:b/>
          <w:bCs/>
          <w:sz w:val="22"/>
          <w:szCs w:val="22"/>
        </w:rPr>
        <w:tab/>
      </w:r>
      <w:r>
        <w:rPr>
          <w:rFonts w:asciiTheme="minorHAnsi" w:eastAsia="Calibri" w:hAnsiTheme="minorHAnsi" w:cs="Open Sans SemiBold"/>
          <w:b/>
          <w:bCs/>
          <w:sz w:val="22"/>
          <w:szCs w:val="22"/>
        </w:rPr>
        <w:tab/>
      </w:r>
      <w:r w:rsidR="0065343E">
        <w:rPr>
          <w:rFonts w:asciiTheme="minorHAnsi" w:eastAsia="Calibri" w:hAnsiTheme="minorHAnsi" w:cs="Open Sans SemiBold"/>
          <w:b/>
          <w:bCs/>
          <w:sz w:val="22"/>
          <w:szCs w:val="22"/>
        </w:rPr>
        <w:tab/>
      </w:r>
      <w:r w:rsidR="00130E5F" w:rsidRPr="00981C3A">
        <w:rPr>
          <w:rFonts w:asciiTheme="minorHAnsi" w:eastAsia="Calibri" w:hAnsiTheme="minorHAnsi" w:cs="Open Sans SemiBold"/>
          <w:sz w:val="22"/>
          <w:szCs w:val="22"/>
        </w:rPr>
        <w:fldChar w:fldCharType="begin">
          <w:ffData>
            <w:name w:val="Selectievakje1"/>
            <w:enabled/>
            <w:calcOnExit w:val="0"/>
            <w:checkBox>
              <w:sizeAuto/>
              <w:default w:val="0"/>
            </w:checkBox>
          </w:ffData>
        </w:fldChar>
      </w:r>
      <w:r w:rsidR="00130E5F" w:rsidRPr="00981C3A">
        <w:rPr>
          <w:rFonts w:asciiTheme="minorHAnsi" w:eastAsia="Calibri" w:hAnsiTheme="minorHAnsi" w:cs="Open Sans SemiBold"/>
          <w:sz w:val="22"/>
          <w:szCs w:val="22"/>
        </w:rPr>
        <w:instrText xml:space="preserve"> FORMCHECKBOX </w:instrText>
      </w:r>
      <w:r w:rsidR="00130E5F" w:rsidRPr="00981C3A">
        <w:rPr>
          <w:rFonts w:asciiTheme="minorHAnsi" w:eastAsia="Calibri" w:hAnsiTheme="minorHAnsi" w:cs="Open Sans SemiBold"/>
          <w:sz w:val="22"/>
          <w:szCs w:val="22"/>
        </w:rPr>
      </w:r>
      <w:r w:rsidR="00130E5F" w:rsidRPr="00981C3A">
        <w:rPr>
          <w:rFonts w:asciiTheme="minorHAnsi" w:eastAsia="Calibri" w:hAnsiTheme="minorHAnsi" w:cs="Open Sans SemiBold"/>
          <w:sz w:val="22"/>
          <w:szCs w:val="22"/>
        </w:rPr>
        <w:fldChar w:fldCharType="separate"/>
      </w:r>
      <w:r w:rsidR="00130E5F" w:rsidRPr="00981C3A">
        <w:rPr>
          <w:rFonts w:asciiTheme="minorHAnsi" w:eastAsia="Calibri" w:hAnsiTheme="minorHAnsi" w:cs="Open Sans SemiBold"/>
          <w:sz w:val="22"/>
          <w:szCs w:val="22"/>
        </w:rPr>
        <w:fldChar w:fldCharType="end"/>
      </w:r>
      <w:r w:rsidR="00130E5F" w:rsidRPr="00981C3A">
        <w:rPr>
          <w:rFonts w:asciiTheme="minorHAnsi" w:eastAsia="Calibri" w:hAnsiTheme="minorHAnsi" w:cs="Open Sans SemiBold"/>
          <w:sz w:val="22"/>
          <w:szCs w:val="22"/>
        </w:rPr>
        <w:t>ja</w:t>
      </w:r>
      <w:r w:rsidR="00130E5F" w:rsidRPr="00981C3A">
        <w:rPr>
          <w:rFonts w:asciiTheme="minorHAnsi" w:eastAsia="Calibri" w:hAnsiTheme="minorHAnsi" w:cs="Open Sans SemiBold"/>
          <w:sz w:val="22"/>
          <w:szCs w:val="22"/>
        </w:rPr>
        <w:tab/>
      </w:r>
      <w:r w:rsidR="00130E5F" w:rsidRPr="00981C3A">
        <w:rPr>
          <w:rFonts w:asciiTheme="minorHAnsi" w:eastAsia="Calibri" w:hAnsiTheme="minorHAnsi" w:cs="Open Sans SemiBold"/>
          <w:sz w:val="22"/>
          <w:szCs w:val="22"/>
        </w:rPr>
        <w:fldChar w:fldCharType="begin">
          <w:ffData>
            <w:name w:val="Selectievakje2"/>
            <w:enabled/>
            <w:calcOnExit w:val="0"/>
            <w:checkBox>
              <w:sizeAuto/>
              <w:default w:val="0"/>
            </w:checkBox>
          </w:ffData>
        </w:fldChar>
      </w:r>
      <w:r w:rsidR="00130E5F" w:rsidRPr="00981C3A">
        <w:rPr>
          <w:rFonts w:asciiTheme="minorHAnsi" w:eastAsia="Calibri" w:hAnsiTheme="minorHAnsi" w:cs="Open Sans SemiBold"/>
          <w:sz w:val="22"/>
          <w:szCs w:val="22"/>
        </w:rPr>
        <w:instrText xml:space="preserve"> FORMCHECKBOX </w:instrText>
      </w:r>
      <w:r w:rsidR="00130E5F" w:rsidRPr="00981C3A">
        <w:rPr>
          <w:rFonts w:asciiTheme="minorHAnsi" w:eastAsia="Calibri" w:hAnsiTheme="minorHAnsi" w:cs="Open Sans SemiBold"/>
          <w:sz w:val="22"/>
          <w:szCs w:val="22"/>
        </w:rPr>
      </w:r>
      <w:r w:rsidR="00130E5F" w:rsidRPr="00981C3A">
        <w:rPr>
          <w:rFonts w:asciiTheme="minorHAnsi" w:eastAsia="Calibri" w:hAnsiTheme="minorHAnsi" w:cs="Open Sans SemiBold"/>
          <w:sz w:val="22"/>
          <w:szCs w:val="22"/>
        </w:rPr>
        <w:fldChar w:fldCharType="separate"/>
      </w:r>
      <w:r w:rsidR="00130E5F" w:rsidRPr="00981C3A">
        <w:rPr>
          <w:rFonts w:asciiTheme="minorHAnsi" w:eastAsia="Calibri" w:hAnsiTheme="minorHAnsi" w:cs="Open Sans SemiBold"/>
          <w:sz w:val="22"/>
          <w:szCs w:val="22"/>
        </w:rPr>
        <w:fldChar w:fldCharType="end"/>
      </w:r>
      <w:r w:rsidR="00130E5F" w:rsidRPr="00981C3A">
        <w:rPr>
          <w:rFonts w:asciiTheme="minorHAnsi" w:eastAsia="Calibri" w:hAnsiTheme="minorHAnsi" w:cs="Open Sans SemiBold"/>
          <w:sz w:val="22"/>
          <w:szCs w:val="22"/>
        </w:rPr>
        <w:t>nee</w:t>
      </w:r>
      <w:r w:rsidR="0065343E">
        <w:rPr>
          <w:rFonts w:asciiTheme="minorHAnsi" w:eastAsia="Calibri" w:hAnsiTheme="minorHAnsi" w:cs="Open Sans SemiBold"/>
          <w:sz w:val="22"/>
          <w:szCs w:val="22"/>
        </w:rPr>
        <w:t xml:space="preserve"> </w:t>
      </w:r>
      <w:r w:rsidR="0065343E" w:rsidRPr="0065343E">
        <w:rPr>
          <w:rFonts w:asciiTheme="minorHAnsi" w:eastAsia="Calibri" w:hAnsiTheme="minorHAnsi" w:cs="Open Sans SemiBold"/>
          <w:sz w:val="14"/>
          <w:szCs w:val="14"/>
        </w:rPr>
        <w:t xml:space="preserve">(u kunt door naar het volgende </w:t>
      </w:r>
      <w:r w:rsidR="0065343E">
        <w:rPr>
          <w:rFonts w:asciiTheme="minorHAnsi" w:eastAsia="Calibri" w:hAnsiTheme="minorHAnsi" w:cs="Open Sans SemiBold"/>
          <w:sz w:val="14"/>
          <w:szCs w:val="14"/>
        </w:rPr>
        <w:t>onderdeel</w:t>
      </w:r>
      <w:r w:rsidR="0065343E" w:rsidRPr="0065343E">
        <w:rPr>
          <w:rFonts w:asciiTheme="minorHAnsi" w:eastAsia="Calibri" w:hAnsiTheme="minorHAnsi" w:cs="Open Sans SemiBold"/>
          <w:sz w:val="14"/>
          <w:szCs w:val="14"/>
        </w:rPr>
        <w:t>)</w:t>
      </w:r>
    </w:p>
    <w:p w14:paraId="63AD43F0" w14:textId="77777777" w:rsidR="00130E5F" w:rsidRDefault="00130E5F" w:rsidP="00130E5F">
      <w:pPr>
        <w:spacing w:line="276" w:lineRule="auto"/>
        <w:outlineLvl w:val="0"/>
        <w:rPr>
          <w:rFonts w:asciiTheme="minorHAnsi" w:eastAsia="Calibri" w:hAnsiTheme="minorHAnsi" w:cs="Open Sans SemiBold"/>
          <w:sz w:val="22"/>
          <w:szCs w:val="22"/>
        </w:rPr>
      </w:pPr>
    </w:p>
    <w:p w14:paraId="2C5FED3C" w14:textId="7346C819" w:rsidR="00130E5F" w:rsidRDefault="00130E5F" w:rsidP="00130E5F">
      <w:pPr>
        <w:spacing w:line="276" w:lineRule="auto"/>
        <w:outlineLvl w:val="0"/>
        <w:rPr>
          <w:rFonts w:asciiTheme="minorHAnsi" w:eastAsia="Calibri" w:hAnsiTheme="minorHAnsi" w:cs="Open Sans SemiBold"/>
          <w:sz w:val="22"/>
          <w:szCs w:val="22"/>
        </w:rPr>
      </w:pPr>
      <w:r>
        <w:rPr>
          <w:rFonts w:asciiTheme="minorHAnsi" w:eastAsia="Calibri" w:hAnsiTheme="minorHAnsi" w:cs="Open Sans SemiBold"/>
          <w:b/>
          <w:bCs/>
          <w:sz w:val="22"/>
          <w:szCs w:val="22"/>
        </w:rPr>
        <w:t>Om hoeveel woningen gaat het?</w:t>
      </w:r>
      <w:r w:rsidR="0000479D">
        <w:rPr>
          <w:rFonts w:asciiTheme="minorHAnsi" w:eastAsia="Calibri" w:hAnsiTheme="minorHAnsi" w:cs="Open Sans SemiBold"/>
          <w:b/>
          <w:bCs/>
          <w:sz w:val="22"/>
          <w:szCs w:val="22"/>
        </w:rPr>
        <w:tab/>
      </w:r>
      <w:r w:rsidR="0000479D">
        <w:rPr>
          <w:rFonts w:asciiTheme="minorHAnsi" w:eastAsia="Calibri" w:hAnsiTheme="minorHAnsi" w:cs="Open Sans SemiBold"/>
          <w:b/>
          <w:bCs/>
          <w:sz w:val="22"/>
          <w:szCs w:val="22"/>
        </w:rPr>
        <w:tab/>
      </w:r>
      <w:r w:rsidR="0000479D">
        <w:rPr>
          <w:rFonts w:asciiTheme="minorHAnsi" w:eastAsia="Calibri" w:hAnsiTheme="minorHAnsi" w:cs="Open Sans SemiBold"/>
          <w:b/>
          <w:bCs/>
          <w:sz w:val="22"/>
          <w:szCs w:val="22"/>
        </w:rPr>
        <w:tab/>
      </w:r>
      <w:r w:rsidRPr="00981C3A">
        <w:rPr>
          <w:rFonts w:asciiTheme="minorHAnsi" w:eastAsia="Calibri" w:hAnsiTheme="minorHAnsi" w:cs="Open Sans SemiBold"/>
          <w:sz w:val="22"/>
          <w:szCs w:val="22"/>
        </w:rPr>
        <w:fldChar w:fldCharType="begin">
          <w:ffData>
            <w:name w:val="Text4"/>
            <w:enabled/>
            <w:calcOnExit w:val="0"/>
            <w:textInput/>
          </w:ffData>
        </w:fldChar>
      </w:r>
      <w:bookmarkStart w:id="23" w:name="Text4"/>
      <w:r w:rsidRPr="00981C3A">
        <w:rPr>
          <w:rFonts w:asciiTheme="minorHAnsi" w:eastAsia="Calibri" w:hAnsiTheme="minorHAnsi" w:cs="Open Sans SemiBold"/>
          <w:sz w:val="22"/>
          <w:szCs w:val="22"/>
        </w:rPr>
        <w:instrText xml:space="preserve"> FORMTEXT </w:instrText>
      </w:r>
      <w:r w:rsidRPr="00981C3A">
        <w:rPr>
          <w:rFonts w:asciiTheme="minorHAnsi" w:eastAsia="Calibri" w:hAnsiTheme="minorHAnsi" w:cs="Open Sans SemiBold"/>
          <w:sz w:val="22"/>
          <w:szCs w:val="22"/>
        </w:rPr>
      </w:r>
      <w:r w:rsidRPr="00981C3A">
        <w:rPr>
          <w:rFonts w:asciiTheme="minorHAnsi" w:eastAsia="Calibri" w:hAnsiTheme="minorHAnsi" w:cs="Open Sans SemiBold"/>
          <w:sz w:val="22"/>
          <w:szCs w:val="22"/>
        </w:rPr>
        <w:fldChar w:fldCharType="separate"/>
      </w:r>
      <w:r w:rsidRPr="00981C3A">
        <w:rPr>
          <w:rFonts w:asciiTheme="minorHAnsi" w:eastAsia="Calibri" w:hAnsiTheme="minorHAnsi" w:cs="Open Sans SemiBold"/>
          <w:noProof/>
          <w:sz w:val="22"/>
          <w:szCs w:val="22"/>
        </w:rPr>
        <w:t> </w:t>
      </w:r>
      <w:r w:rsidRPr="00981C3A">
        <w:rPr>
          <w:rFonts w:asciiTheme="minorHAnsi" w:eastAsia="Calibri" w:hAnsiTheme="minorHAnsi" w:cs="Open Sans SemiBold"/>
          <w:noProof/>
          <w:sz w:val="22"/>
          <w:szCs w:val="22"/>
        </w:rPr>
        <w:t> </w:t>
      </w:r>
      <w:r w:rsidRPr="00981C3A">
        <w:rPr>
          <w:rFonts w:asciiTheme="minorHAnsi" w:eastAsia="Calibri" w:hAnsiTheme="minorHAnsi" w:cs="Open Sans SemiBold"/>
          <w:noProof/>
          <w:sz w:val="22"/>
          <w:szCs w:val="22"/>
        </w:rPr>
        <w:t> </w:t>
      </w:r>
      <w:r w:rsidRPr="00981C3A">
        <w:rPr>
          <w:rFonts w:asciiTheme="minorHAnsi" w:eastAsia="Calibri" w:hAnsiTheme="minorHAnsi" w:cs="Open Sans SemiBold"/>
          <w:noProof/>
          <w:sz w:val="22"/>
          <w:szCs w:val="22"/>
        </w:rPr>
        <w:t> </w:t>
      </w:r>
      <w:r w:rsidRPr="00981C3A">
        <w:rPr>
          <w:rFonts w:asciiTheme="minorHAnsi" w:eastAsia="Calibri" w:hAnsiTheme="minorHAnsi" w:cs="Open Sans SemiBold"/>
          <w:noProof/>
          <w:sz w:val="22"/>
          <w:szCs w:val="22"/>
        </w:rPr>
        <w:t> </w:t>
      </w:r>
      <w:r w:rsidRPr="00981C3A">
        <w:rPr>
          <w:rFonts w:asciiTheme="minorHAnsi" w:eastAsia="Calibri" w:hAnsiTheme="minorHAnsi" w:cs="Open Sans SemiBold"/>
          <w:sz w:val="22"/>
          <w:szCs w:val="22"/>
        </w:rPr>
        <w:fldChar w:fldCharType="end"/>
      </w:r>
      <w:bookmarkEnd w:id="23"/>
    </w:p>
    <w:p w14:paraId="45A915F3" w14:textId="77777777" w:rsidR="0065343E" w:rsidRDefault="0065343E" w:rsidP="00523C81">
      <w:pPr>
        <w:spacing w:line="276" w:lineRule="auto"/>
        <w:outlineLvl w:val="0"/>
        <w:rPr>
          <w:rFonts w:asciiTheme="minorHAnsi" w:eastAsia="Calibri" w:hAnsiTheme="minorHAnsi" w:cs="Open Sans SemiBold"/>
          <w:b/>
          <w:bCs/>
          <w:sz w:val="22"/>
          <w:szCs w:val="22"/>
        </w:rPr>
      </w:pPr>
    </w:p>
    <w:p w14:paraId="460A5390" w14:textId="48BDBB44" w:rsidR="0065343E" w:rsidRDefault="0065343E" w:rsidP="0065343E">
      <w:pPr>
        <w:spacing w:line="276" w:lineRule="auto"/>
        <w:outlineLvl w:val="0"/>
        <w:rPr>
          <w:rFonts w:asciiTheme="minorHAnsi" w:eastAsia="Calibri" w:hAnsiTheme="minorHAnsi" w:cs="Open Sans SemiBold"/>
          <w:sz w:val="22"/>
          <w:szCs w:val="22"/>
        </w:rPr>
      </w:pPr>
      <w:r>
        <w:rPr>
          <w:rFonts w:asciiTheme="minorHAnsi" w:eastAsia="Calibri" w:hAnsiTheme="minorHAnsi" w:cs="Open Sans SemiBold"/>
          <w:b/>
          <w:bCs/>
          <w:sz w:val="22"/>
          <w:szCs w:val="22"/>
        </w:rPr>
        <w:t xml:space="preserve">Gaat het om </w:t>
      </w:r>
      <w:r w:rsidR="00523C81">
        <w:rPr>
          <w:rFonts w:asciiTheme="minorHAnsi" w:eastAsia="Calibri" w:hAnsiTheme="minorHAnsi" w:cs="Open Sans SemiBold"/>
          <w:b/>
          <w:bCs/>
          <w:sz w:val="22"/>
          <w:szCs w:val="22"/>
        </w:rPr>
        <w:t xml:space="preserve">grondgebonden </w:t>
      </w:r>
      <w:r>
        <w:rPr>
          <w:rFonts w:asciiTheme="minorHAnsi" w:eastAsia="Calibri" w:hAnsiTheme="minorHAnsi" w:cs="Open Sans SemiBold"/>
          <w:b/>
          <w:bCs/>
          <w:sz w:val="22"/>
          <w:szCs w:val="22"/>
        </w:rPr>
        <w:t>of gestapelde woningbouw</w:t>
      </w:r>
      <w:r w:rsidR="00523C81">
        <w:rPr>
          <w:rFonts w:asciiTheme="minorHAnsi" w:eastAsia="Calibri" w:hAnsiTheme="minorHAnsi" w:cs="Open Sans SemiBold"/>
          <w:b/>
          <w:bCs/>
          <w:sz w:val="22"/>
          <w:szCs w:val="22"/>
        </w:rPr>
        <w:t>?</w:t>
      </w:r>
      <w:r>
        <w:rPr>
          <w:rFonts w:asciiTheme="minorHAnsi" w:eastAsia="Calibri" w:hAnsiTheme="minorHAnsi" w:cs="Open Sans SemiBold"/>
          <w:b/>
          <w:bCs/>
          <w:sz w:val="22"/>
          <w:szCs w:val="22"/>
        </w:rPr>
        <w:tab/>
      </w:r>
      <w:r w:rsidRPr="00981C3A">
        <w:rPr>
          <w:rFonts w:asciiTheme="minorHAnsi" w:eastAsia="Calibri" w:hAnsiTheme="minorHAnsi" w:cs="Open Sans SemiBold"/>
          <w:sz w:val="22"/>
          <w:szCs w:val="22"/>
        </w:rPr>
        <w:fldChar w:fldCharType="begin">
          <w:ffData>
            <w:name w:val="Selectievakje1"/>
            <w:enabled/>
            <w:calcOnExit w:val="0"/>
            <w:checkBox>
              <w:sizeAuto/>
              <w:default w:val="0"/>
            </w:checkBox>
          </w:ffData>
        </w:fldChar>
      </w:r>
      <w:r w:rsidRPr="00981C3A">
        <w:rPr>
          <w:rFonts w:asciiTheme="minorHAnsi" w:eastAsia="Calibri" w:hAnsiTheme="minorHAnsi" w:cs="Open Sans SemiBold"/>
          <w:sz w:val="22"/>
          <w:szCs w:val="22"/>
        </w:rPr>
        <w:instrText xml:space="preserve"> FORMCHECKBOX </w:instrText>
      </w:r>
      <w:r w:rsidRPr="00981C3A">
        <w:rPr>
          <w:rFonts w:asciiTheme="minorHAnsi" w:eastAsia="Calibri" w:hAnsiTheme="minorHAnsi" w:cs="Open Sans SemiBold"/>
          <w:sz w:val="22"/>
          <w:szCs w:val="22"/>
        </w:rPr>
      </w:r>
      <w:r w:rsidRPr="00981C3A">
        <w:rPr>
          <w:rFonts w:asciiTheme="minorHAnsi" w:eastAsia="Calibri" w:hAnsiTheme="minorHAnsi" w:cs="Open Sans SemiBold"/>
          <w:sz w:val="22"/>
          <w:szCs w:val="22"/>
        </w:rPr>
        <w:fldChar w:fldCharType="separate"/>
      </w:r>
      <w:r w:rsidRPr="00981C3A">
        <w:rPr>
          <w:rFonts w:asciiTheme="minorHAnsi" w:eastAsia="Calibri" w:hAnsiTheme="minorHAnsi" w:cs="Open Sans SemiBold"/>
          <w:sz w:val="22"/>
          <w:szCs w:val="22"/>
        </w:rPr>
        <w:fldChar w:fldCharType="end"/>
      </w:r>
      <w:r>
        <w:rPr>
          <w:rFonts w:asciiTheme="minorHAnsi" w:eastAsia="Calibri" w:hAnsiTheme="minorHAnsi" w:cs="Open Sans SemiBold"/>
          <w:sz w:val="22"/>
          <w:szCs w:val="22"/>
        </w:rPr>
        <w:t xml:space="preserve"> grondgebonden</w:t>
      </w:r>
    </w:p>
    <w:p w14:paraId="7FF217E5" w14:textId="57AAA661" w:rsidR="0065343E" w:rsidRDefault="0065343E" w:rsidP="0065343E">
      <w:pPr>
        <w:spacing w:line="276" w:lineRule="auto"/>
        <w:outlineLvl w:val="0"/>
        <w:rPr>
          <w:rFonts w:asciiTheme="minorHAnsi" w:eastAsia="Calibri" w:hAnsiTheme="minorHAnsi" w:cs="Open Sans SemiBold"/>
          <w:sz w:val="22"/>
          <w:szCs w:val="22"/>
        </w:rPr>
      </w:pPr>
      <w:r>
        <w:rPr>
          <w:rFonts w:asciiTheme="minorHAnsi" w:eastAsia="Calibri" w:hAnsiTheme="minorHAnsi" w:cs="Open Sans SemiBold"/>
          <w:sz w:val="22"/>
          <w:szCs w:val="22"/>
        </w:rPr>
        <w:tab/>
      </w:r>
      <w:r>
        <w:rPr>
          <w:rFonts w:asciiTheme="minorHAnsi" w:eastAsia="Calibri" w:hAnsiTheme="minorHAnsi" w:cs="Open Sans SemiBold"/>
          <w:sz w:val="22"/>
          <w:szCs w:val="22"/>
        </w:rPr>
        <w:tab/>
      </w:r>
      <w:r>
        <w:rPr>
          <w:rFonts w:asciiTheme="minorHAnsi" w:eastAsia="Calibri" w:hAnsiTheme="minorHAnsi" w:cs="Open Sans SemiBold"/>
          <w:sz w:val="22"/>
          <w:szCs w:val="22"/>
        </w:rPr>
        <w:tab/>
      </w:r>
      <w:r>
        <w:rPr>
          <w:rFonts w:asciiTheme="minorHAnsi" w:eastAsia="Calibri" w:hAnsiTheme="minorHAnsi" w:cs="Open Sans SemiBold"/>
          <w:sz w:val="22"/>
          <w:szCs w:val="22"/>
        </w:rPr>
        <w:tab/>
      </w:r>
      <w:r>
        <w:rPr>
          <w:rFonts w:asciiTheme="minorHAnsi" w:eastAsia="Calibri" w:hAnsiTheme="minorHAnsi" w:cs="Open Sans SemiBold"/>
          <w:sz w:val="22"/>
          <w:szCs w:val="22"/>
        </w:rPr>
        <w:tab/>
      </w:r>
      <w:r>
        <w:rPr>
          <w:rFonts w:asciiTheme="minorHAnsi" w:eastAsia="Calibri" w:hAnsiTheme="minorHAnsi" w:cs="Open Sans SemiBold"/>
          <w:sz w:val="22"/>
          <w:szCs w:val="22"/>
        </w:rPr>
        <w:tab/>
      </w:r>
      <w:r>
        <w:rPr>
          <w:rFonts w:asciiTheme="minorHAnsi" w:eastAsia="Calibri" w:hAnsiTheme="minorHAnsi" w:cs="Open Sans SemiBold"/>
          <w:sz w:val="22"/>
          <w:szCs w:val="22"/>
        </w:rPr>
        <w:tab/>
      </w:r>
      <w:r w:rsidRPr="00981C3A">
        <w:rPr>
          <w:rFonts w:asciiTheme="minorHAnsi" w:eastAsia="Calibri" w:hAnsiTheme="minorHAnsi" w:cs="Open Sans SemiBold"/>
          <w:sz w:val="22"/>
          <w:szCs w:val="22"/>
        </w:rPr>
        <w:tab/>
      </w:r>
      <w:r w:rsidRPr="00981C3A">
        <w:rPr>
          <w:rFonts w:asciiTheme="minorHAnsi" w:eastAsia="Calibri" w:hAnsiTheme="minorHAnsi" w:cs="Open Sans SemiBold"/>
          <w:sz w:val="22"/>
          <w:szCs w:val="22"/>
        </w:rPr>
        <w:fldChar w:fldCharType="begin">
          <w:ffData>
            <w:name w:val="Selectievakje2"/>
            <w:enabled/>
            <w:calcOnExit w:val="0"/>
            <w:checkBox>
              <w:sizeAuto/>
              <w:default w:val="0"/>
            </w:checkBox>
          </w:ffData>
        </w:fldChar>
      </w:r>
      <w:r w:rsidRPr="00981C3A">
        <w:rPr>
          <w:rFonts w:asciiTheme="minorHAnsi" w:eastAsia="Calibri" w:hAnsiTheme="minorHAnsi" w:cs="Open Sans SemiBold"/>
          <w:sz w:val="22"/>
          <w:szCs w:val="22"/>
        </w:rPr>
        <w:instrText xml:space="preserve"> FORMCHECKBOX </w:instrText>
      </w:r>
      <w:r w:rsidRPr="00981C3A">
        <w:rPr>
          <w:rFonts w:asciiTheme="minorHAnsi" w:eastAsia="Calibri" w:hAnsiTheme="minorHAnsi" w:cs="Open Sans SemiBold"/>
          <w:sz w:val="22"/>
          <w:szCs w:val="22"/>
        </w:rPr>
      </w:r>
      <w:r w:rsidRPr="00981C3A">
        <w:rPr>
          <w:rFonts w:asciiTheme="minorHAnsi" w:eastAsia="Calibri" w:hAnsiTheme="minorHAnsi" w:cs="Open Sans SemiBold"/>
          <w:sz w:val="22"/>
          <w:szCs w:val="22"/>
        </w:rPr>
        <w:fldChar w:fldCharType="separate"/>
      </w:r>
      <w:r w:rsidRPr="00981C3A">
        <w:rPr>
          <w:rFonts w:asciiTheme="minorHAnsi" w:eastAsia="Calibri" w:hAnsiTheme="minorHAnsi" w:cs="Open Sans SemiBold"/>
          <w:sz w:val="22"/>
          <w:szCs w:val="22"/>
        </w:rPr>
        <w:fldChar w:fldCharType="end"/>
      </w:r>
      <w:r>
        <w:rPr>
          <w:rFonts w:asciiTheme="minorHAnsi" w:eastAsia="Calibri" w:hAnsiTheme="minorHAnsi" w:cs="Open Sans SemiBold"/>
          <w:sz w:val="22"/>
          <w:szCs w:val="22"/>
        </w:rPr>
        <w:t xml:space="preserve"> gestapeld</w:t>
      </w:r>
    </w:p>
    <w:p w14:paraId="6585B707" w14:textId="2489FC76" w:rsidR="0065343E" w:rsidRDefault="0065343E" w:rsidP="0065343E">
      <w:pPr>
        <w:spacing w:line="276" w:lineRule="auto"/>
        <w:outlineLvl w:val="0"/>
        <w:rPr>
          <w:rFonts w:asciiTheme="minorHAnsi" w:eastAsia="Calibri" w:hAnsiTheme="minorHAnsi" w:cs="Open Sans SemiBold"/>
          <w:sz w:val="22"/>
          <w:szCs w:val="22"/>
        </w:rPr>
      </w:pPr>
      <w:r>
        <w:rPr>
          <w:rFonts w:asciiTheme="minorHAnsi" w:eastAsia="Calibri" w:hAnsiTheme="minorHAnsi" w:cs="Open Sans SemiBold"/>
          <w:sz w:val="22"/>
          <w:szCs w:val="22"/>
        </w:rPr>
        <w:tab/>
      </w:r>
      <w:r>
        <w:rPr>
          <w:rFonts w:asciiTheme="minorHAnsi" w:eastAsia="Calibri" w:hAnsiTheme="minorHAnsi" w:cs="Open Sans SemiBold"/>
          <w:sz w:val="22"/>
          <w:szCs w:val="22"/>
        </w:rPr>
        <w:tab/>
      </w:r>
      <w:r>
        <w:rPr>
          <w:rFonts w:asciiTheme="minorHAnsi" w:eastAsia="Calibri" w:hAnsiTheme="minorHAnsi" w:cs="Open Sans SemiBold"/>
          <w:sz w:val="22"/>
          <w:szCs w:val="22"/>
        </w:rPr>
        <w:tab/>
      </w:r>
      <w:r>
        <w:rPr>
          <w:rFonts w:asciiTheme="minorHAnsi" w:eastAsia="Calibri" w:hAnsiTheme="minorHAnsi" w:cs="Open Sans SemiBold"/>
          <w:sz w:val="22"/>
          <w:szCs w:val="22"/>
        </w:rPr>
        <w:tab/>
      </w:r>
      <w:r>
        <w:rPr>
          <w:rFonts w:asciiTheme="minorHAnsi" w:eastAsia="Calibri" w:hAnsiTheme="minorHAnsi" w:cs="Open Sans SemiBold"/>
          <w:sz w:val="22"/>
          <w:szCs w:val="22"/>
        </w:rPr>
        <w:tab/>
      </w:r>
      <w:r>
        <w:rPr>
          <w:rFonts w:asciiTheme="minorHAnsi" w:eastAsia="Calibri" w:hAnsiTheme="minorHAnsi" w:cs="Open Sans SemiBold"/>
          <w:sz w:val="22"/>
          <w:szCs w:val="22"/>
        </w:rPr>
        <w:tab/>
      </w:r>
      <w:r>
        <w:rPr>
          <w:rFonts w:asciiTheme="minorHAnsi" w:eastAsia="Calibri" w:hAnsiTheme="minorHAnsi" w:cs="Open Sans SemiBold"/>
          <w:sz w:val="22"/>
          <w:szCs w:val="22"/>
        </w:rPr>
        <w:tab/>
      </w:r>
      <w:r>
        <w:rPr>
          <w:rFonts w:asciiTheme="minorHAnsi" w:eastAsia="Calibri" w:hAnsiTheme="minorHAnsi" w:cs="Open Sans SemiBold"/>
          <w:sz w:val="22"/>
          <w:szCs w:val="22"/>
        </w:rPr>
        <w:tab/>
      </w:r>
      <w:r w:rsidRPr="00981C3A">
        <w:rPr>
          <w:rFonts w:asciiTheme="minorHAnsi" w:eastAsia="Calibri" w:hAnsiTheme="minorHAnsi" w:cs="Open Sans SemiBold"/>
          <w:sz w:val="22"/>
          <w:szCs w:val="22"/>
        </w:rPr>
        <w:fldChar w:fldCharType="begin">
          <w:ffData>
            <w:name w:val="Selectievakje2"/>
            <w:enabled/>
            <w:calcOnExit w:val="0"/>
            <w:checkBox>
              <w:sizeAuto/>
              <w:default w:val="0"/>
            </w:checkBox>
          </w:ffData>
        </w:fldChar>
      </w:r>
      <w:r w:rsidRPr="00981C3A">
        <w:rPr>
          <w:rFonts w:asciiTheme="minorHAnsi" w:eastAsia="Calibri" w:hAnsiTheme="minorHAnsi" w:cs="Open Sans SemiBold"/>
          <w:sz w:val="22"/>
          <w:szCs w:val="22"/>
        </w:rPr>
        <w:instrText xml:space="preserve"> FORMCHECKBOX </w:instrText>
      </w:r>
      <w:r w:rsidRPr="00981C3A">
        <w:rPr>
          <w:rFonts w:asciiTheme="minorHAnsi" w:eastAsia="Calibri" w:hAnsiTheme="minorHAnsi" w:cs="Open Sans SemiBold"/>
          <w:sz w:val="22"/>
          <w:szCs w:val="22"/>
        </w:rPr>
      </w:r>
      <w:r w:rsidRPr="00981C3A">
        <w:rPr>
          <w:rFonts w:asciiTheme="minorHAnsi" w:eastAsia="Calibri" w:hAnsiTheme="minorHAnsi" w:cs="Open Sans SemiBold"/>
          <w:sz w:val="22"/>
          <w:szCs w:val="22"/>
        </w:rPr>
        <w:fldChar w:fldCharType="separate"/>
      </w:r>
      <w:r w:rsidRPr="00981C3A">
        <w:rPr>
          <w:rFonts w:asciiTheme="minorHAnsi" w:eastAsia="Calibri" w:hAnsiTheme="minorHAnsi" w:cs="Open Sans SemiBold"/>
          <w:sz w:val="22"/>
          <w:szCs w:val="22"/>
        </w:rPr>
        <w:fldChar w:fldCharType="end"/>
      </w:r>
      <w:r>
        <w:rPr>
          <w:rFonts w:asciiTheme="minorHAnsi" w:eastAsia="Calibri" w:hAnsiTheme="minorHAnsi" w:cs="Open Sans SemiBold"/>
          <w:sz w:val="22"/>
          <w:szCs w:val="22"/>
        </w:rPr>
        <w:t xml:space="preserve"> gecombineerd</w:t>
      </w:r>
    </w:p>
    <w:p w14:paraId="0E73B0B8" w14:textId="77777777" w:rsidR="00A13798" w:rsidRPr="00A13798" w:rsidRDefault="00A13798" w:rsidP="0065343E">
      <w:pPr>
        <w:spacing w:line="276" w:lineRule="auto"/>
        <w:outlineLvl w:val="0"/>
        <w:rPr>
          <w:rFonts w:asciiTheme="minorHAnsi" w:eastAsia="Calibri" w:hAnsiTheme="minorHAnsi" w:cs="Open Sans SemiBold"/>
          <w:sz w:val="22"/>
          <w:szCs w:val="22"/>
        </w:rPr>
      </w:pPr>
    </w:p>
    <w:p w14:paraId="253E11AE" w14:textId="04756C00" w:rsidR="009722B3" w:rsidRPr="0065343E" w:rsidRDefault="00523C81" w:rsidP="009722B3">
      <w:pPr>
        <w:spacing w:line="276" w:lineRule="auto"/>
        <w:outlineLvl w:val="0"/>
        <w:rPr>
          <w:rFonts w:asciiTheme="minorHAnsi" w:eastAsia="Calibri" w:hAnsiTheme="minorHAnsi" w:cs="Open Sans SemiBold"/>
          <w:b/>
          <w:bCs/>
          <w:sz w:val="22"/>
          <w:szCs w:val="22"/>
        </w:rPr>
      </w:pPr>
      <w:r>
        <w:rPr>
          <w:rFonts w:asciiTheme="minorHAnsi" w:eastAsia="Calibri" w:hAnsiTheme="minorHAnsi" w:cs="Open Sans SemiBold"/>
          <w:b/>
          <w:bCs/>
          <w:sz w:val="22"/>
          <w:szCs w:val="22"/>
        </w:rPr>
        <w:t>Betreft het een collectieve of bijzondere woonvorm?</w:t>
      </w:r>
      <w:r w:rsidR="0065343E">
        <w:rPr>
          <w:rFonts w:asciiTheme="minorHAnsi" w:eastAsia="Calibri" w:hAnsiTheme="minorHAnsi" w:cs="Open Sans SemiBold"/>
          <w:b/>
          <w:bCs/>
          <w:sz w:val="22"/>
          <w:szCs w:val="22"/>
        </w:rPr>
        <w:tab/>
      </w:r>
      <w:r w:rsidR="009722B3" w:rsidRPr="00981C3A">
        <w:rPr>
          <w:rFonts w:asciiTheme="minorHAnsi" w:eastAsia="Calibri" w:hAnsiTheme="minorHAnsi" w:cs="Open Sans SemiBold"/>
          <w:sz w:val="22"/>
          <w:szCs w:val="22"/>
        </w:rPr>
        <w:fldChar w:fldCharType="begin">
          <w:ffData>
            <w:name w:val="Selectievakje1"/>
            <w:enabled/>
            <w:calcOnExit w:val="0"/>
            <w:checkBox>
              <w:sizeAuto/>
              <w:default w:val="0"/>
            </w:checkBox>
          </w:ffData>
        </w:fldChar>
      </w:r>
      <w:r w:rsidR="009722B3" w:rsidRPr="00981C3A">
        <w:rPr>
          <w:rFonts w:asciiTheme="minorHAnsi" w:eastAsia="Calibri" w:hAnsiTheme="minorHAnsi" w:cs="Open Sans SemiBold"/>
          <w:sz w:val="22"/>
          <w:szCs w:val="22"/>
        </w:rPr>
        <w:instrText xml:space="preserve"> FORMCHECKBOX </w:instrText>
      </w:r>
      <w:r w:rsidR="009722B3" w:rsidRPr="00981C3A">
        <w:rPr>
          <w:rFonts w:asciiTheme="minorHAnsi" w:eastAsia="Calibri" w:hAnsiTheme="minorHAnsi" w:cs="Open Sans SemiBold"/>
          <w:sz w:val="22"/>
          <w:szCs w:val="22"/>
        </w:rPr>
      </w:r>
      <w:r w:rsidR="009722B3" w:rsidRPr="00981C3A">
        <w:rPr>
          <w:rFonts w:asciiTheme="minorHAnsi" w:eastAsia="Calibri" w:hAnsiTheme="minorHAnsi" w:cs="Open Sans SemiBold"/>
          <w:sz w:val="22"/>
          <w:szCs w:val="22"/>
        </w:rPr>
        <w:fldChar w:fldCharType="separate"/>
      </w:r>
      <w:r w:rsidR="009722B3" w:rsidRPr="00981C3A">
        <w:rPr>
          <w:rFonts w:asciiTheme="minorHAnsi" w:eastAsia="Calibri" w:hAnsiTheme="minorHAnsi" w:cs="Open Sans SemiBold"/>
          <w:sz w:val="22"/>
          <w:szCs w:val="22"/>
        </w:rPr>
        <w:fldChar w:fldCharType="end"/>
      </w:r>
      <w:r w:rsidR="009722B3">
        <w:rPr>
          <w:rFonts w:asciiTheme="minorHAnsi" w:eastAsia="Calibri" w:hAnsiTheme="minorHAnsi" w:cs="Open Sans SemiBold"/>
          <w:sz w:val="22"/>
          <w:szCs w:val="22"/>
        </w:rPr>
        <w:t xml:space="preserve"> ja    </w:t>
      </w:r>
      <w:r w:rsidR="009722B3" w:rsidRPr="00981C3A">
        <w:rPr>
          <w:rFonts w:asciiTheme="minorHAnsi" w:eastAsia="Calibri" w:hAnsiTheme="minorHAnsi" w:cs="Open Sans SemiBold"/>
          <w:sz w:val="22"/>
          <w:szCs w:val="22"/>
        </w:rPr>
        <w:fldChar w:fldCharType="begin">
          <w:ffData>
            <w:name w:val=""/>
            <w:enabled/>
            <w:calcOnExit w:val="0"/>
            <w:checkBox>
              <w:sizeAuto/>
              <w:default w:val="0"/>
            </w:checkBox>
          </w:ffData>
        </w:fldChar>
      </w:r>
      <w:r w:rsidR="009722B3" w:rsidRPr="00981C3A">
        <w:rPr>
          <w:rFonts w:asciiTheme="minorHAnsi" w:eastAsia="Calibri" w:hAnsiTheme="minorHAnsi" w:cs="Open Sans SemiBold"/>
          <w:sz w:val="22"/>
          <w:szCs w:val="22"/>
        </w:rPr>
        <w:instrText xml:space="preserve"> FORMCHECKBOX </w:instrText>
      </w:r>
      <w:r w:rsidR="009722B3" w:rsidRPr="00981C3A">
        <w:rPr>
          <w:rFonts w:asciiTheme="minorHAnsi" w:eastAsia="Calibri" w:hAnsiTheme="minorHAnsi" w:cs="Open Sans SemiBold"/>
          <w:sz w:val="22"/>
          <w:szCs w:val="22"/>
        </w:rPr>
      </w:r>
      <w:r w:rsidR="009722B3" w:rsidRPr="00981C3A">
        <w:rPr>
          <w:rFonts w:asciiTheme="minorHAnsi" w:eastAsia="Calibri" w:hAnsiTheme="minorHAnsi" w:cs="Open Sans SemiBold"/>
          <w:sz w:val="22"/>
          <w:szCs w:val="22"/>
        </w:rPr>
        <w:fldChar w:fldCharType="separate"/>
      </w:r>
      <w:r w:rsidR="009722B3" w:rsidRPr="00981C3A">
        <w:rPr>
          <w:rFonts w:asciiTheme="minorHAnsi" w:eastAsia="Calibri" w:hAnsiTheme="minorHAnsi" w:cs="Open Sans SemiBold"/>
          <w:sz w:val="22"/>
          <w:szCs w:val="22"/>
        </w:rPr>
        <w:fldChar w:fldCharType="end"/>
      </w:r>
      <w:r w:rsidR="009722B3">
        <w:rPr>
          <w:rFonts w:asciiTheme="minorHAnsi" w:eastAsia="Calibri" w:hAnsiTheme="minorHAnsi" w:cs="Open Sans SemiBold"/>
          <w:sz w:val="22"/>
          <w:szCs w:val="22"/>
        </w:rPr>
        <w:t xml:space="preserve"> nee</w:t>
      </w:r>
      <w:r w:rsidR="0065343E">
        <w:rPr>
          <w:rFonts w:asciiTheme="minorHAnsi" w:eastAsia="Calibri" w:hAnsiTheme="minorHAnsi" w:cs="Open Sans SemiBold"/>
          <w:sz w:val="22"/>
          <w:szCs w:val="22"/>
        </w:rPr>
        <w:t xml:space="preserve"> </w:t>
      </w:r>
      <w:r w:rsidR="0065343E" w:rsidRPr="0065343E">
        <w:rPr>
          <w:rFonts w:asciiTheme="minorHAnsi" w:eastAsia="Calibri" w:hAnsiTheme="minorHAnsi" w:cs="Open Sans SemiBold"/>
          <w:sz w:val="14"/>
          <w:szCs w:val="14"/>
        </w:rPr>
        <w:t>(u kunt door naar het volgende kopje)</w:t>
      </w:r>
    </w:p>
    <w:p w14:paraId="08B81BFB" w14:textId="77777777" w:rsidR="0065343E" w:rsidRDefault="0065343E" w:rsidP="0065343E">
      <w:pPr>
        <w:spacing w:line="276" w:lineRule="auto"/>
        <w:outlineLvl w:val="0"/>
        <w:rPr>
          <w:rFonts w:asciiTheme="minorHAnsi" w:eastAsia="Calibri" w:hAnsiTheme="minorHAnsi" w:cs="Open Sans SemiBold"/>
          <w:sz w:val="22"/>
          <w:szCs w:val="22"/>
        </w:rPr>
      </w:pPr>
    </w:p>
    <w:p w14:paraId="43E86665" w14:textId="154C8E29" w:rsidR="0065343E" w:rsidRDefault="0065343E" w:rsidP="0065343E">
      <w:pPr>
        <w:spacing w:line="276" w:lineRule="auto"/>
        <w:outlineLvl w:val="0"/>
        <w:rPr>
          <w:rFonts w:asciiTheme="minorHAnsi" w:eastAsia="Calibri" w:hAnsiTheme="minorHAnsi" w:cs="Open Sans SemiBold"/>
          <w:sz w:val="22"/>
          <w:szCs w:val="22"/>
        </w:rPr>
      </w:pPr>
      <w:r>
        <w:rPr>
          <w:rFonts w:asciiTheme="minorHAnsi" w:eastAsia="Calibri" w:hAnsiTheme="minorHAnsi" w:cs="Open Sans SemiBold"/>
          <w:sz w:val="22"/>
          <w:szCs w:val="22"/>
        </w:rPr>
        <w:t>Namelijk:</w:t>
      </w:r>
      <w:r>
        <w:rPr>
          <w:rFonts w:asciiTheme="minorHAnsi" w:eastAsia="Calibri" w:hAnsiTheme="minorHAnsi" w:cs="Open Sans SemiBold"/>
          <w:sz w:val="22"/>
          <w:szCs w:val="22"/>
        </w:rPr>
        <w:tab/>
      </w:r>
      <w:r>
        <w:rPr>
          <w:rFonts w:asciiTheme="minorHAnsi" w:eastAsia="Calibri" w:hAnsiTheme="minorHAnsi" w:cs="Open Sans SemiBold"/>
          <w:sz w:val="22"/>
          <w:szCs w:val="22"/>
        </w:rPr>
        <w:tab/>
      </w:r>
      <w:r>
        <w:rPr>
          <w:rFonts w:asciiTheme="minorHAnsi" w:eastAsia="Calibri" w:hAnsiTheme="minorHAnsi" w:cs="Open Sans SemiBold"/>
          <w:sz w:val="22"/>
          <w:szCs w:val="22"/>
        </w:rPr>
        <w:tab/>
      </w:r>
      <w:r>
        <w:rPr>
          <w:rFonts w:asciiTheme="minorHAnsi" w:eastAsia="Calibri" w:hAnsiTheme="minorHAnsi" w:cs="Open Sans SemiBold"/>
          <w:sz w:val="22"/>
          <w:szCs w:val="22"/>
        </w:rPr>
        <w:tab/>
      </w:r>
      <w:r>
        <w:rPr>
          <w:rFonts w:asciiTheme="minorHAnsi" w:eastAsia="Calibri" w:hAnsiTheme="minorHAnsi" w:cs="Open Sans SemiBold"/>
          <w:sz w:val="22"/>
          <w:szCs w:val="22"/>
        </w:rPr>
        <w:tab/>
      </w:r>
      <w:r>
        <w:rPr>
          <w:rFonts w:asciiTheme="minorHAnsi" w:eastAsia="Calibri" w:hAnsiTheme="minorHAnsi" w:cs="Open Sans SemiBold"/>
          <w:sz w:val="22"/>
          <w:szCs w:val="22"/>
        </w:rPr>
        <w:tab/>
      </w:r>
      <w:r>
        <w:rPr>
          <w:rFonts w:asciiTheme="minorHAnsi" w:eastAsia="Calibri" w:hAnsiTheme="minorHAnsi" w:cs="Open Sans SemiBold"/>
          <w:sz w:val="22"/>
          <w:szCs w:val="22"/>
        </w:rPr>
        <w:tab/>
      </w:r>
      <w:r w:rsidR="00523C81" w:rsidRPr="00981C3A">
        <w:rPr>
          <w:rFonts w:asciiTheme="minorHAnsi" w:eastAsia="Calibri" w:hAnsiTheme="minorHAnsi" w:cs="Open Sans SemiBold"/>
          <w:sz w:val="22"/>
          <w:szCs w:val="22"/>
        </w:rPr>
        <w:fldChar w:fldCharType="begin">
          <w:ffData>
            <w:name w:val="Selectievakje1"/>
            <w:enabled/>
            <w:calcOnExit w:val="0"/>
            <w:checkBox>
              <w:sizeAuto/>
              <w:default w:val="0"/>
            </w:checkBox>
          </w:ffData>
        </w:fldChar>
      </w:r>
      <w:r w:rsidR="00523C81" w:rsidRPr="00981C3A">
        <w:rPr>
          <w:rFonts w:asciiTheme="minorHAnsi" w:eastAsia="Calibri" w:hAnsiTheme="minorHAnsi" w:cs="Open Sans SemiBold"/>
          <w:sz w:val="22"/>
          <w:szCs w:val="22"/>
        </w:rPr>
        <w:instrText xml:space="preserve"> FORMCHECKBOX </w:instrText>
      </w:r>
      <w:r w:rsidR="00523C81" w:rsidRPr="00981C3A">
        <w:rPr>
          <w:rFonts w:asciiTheme="minorHAnsi" w:eastAsia="Calibri" w:hAnsiTheme="minorHAnsi" w:cs="Open Sans SemiBold"/>
          <w:sz w:val="22"/>
          <w:szCs w:val="22"/>
        </w:rPr>
      </w:r>
      <w:r w:rsidR="00523C81" w:rsidRPr="00981C3A">
        <w:rPr>
          <w:rFonts w:asciiTheme="minorHAnsi" w:eastAsia="Calibri" w:hAnsiTheme="minorHAnsi" w:cs="Open Sans SemiBold"/>
          <w:sz w:val="22"/>
          <w:szCs w:val="22"/>
        </w:rPr>
        <w:fldChar w:fldCharType="separate"/>
      </w:r>
      <w:r w:rsidR="00523C81" w:rsidRPr="00981C3A">
        <w:rPr>
          <w:rFonts w:asciiTheme="minorHAnsi" w:eastAsia="Calibri" w:hAnsiTheme="minorHAnsi" w:cs="Open Sans SemiBold"/>
          <w:sz w:val="22"/>
          <w:szCs w:val="22"/>
        </w:rPr>
        <w:fldChar w:fldCharType="end"/>
      </w:r>
      <w:r w:rsidR="00523C81">
        <w:rPr>
          <w:rFonts w:asciiTheme="minorHAnsi" w:eastAsia="Calibri" w:hAnsiTheme="minorHAnsi" w:cs="Open Sans SemiBold"/>
          <w:sz w:val="22"/>
          <w:szCs w:val="22"/>
        </w:rPr>
        <w:t xml:space="preserve"> CPO    </w:t>
      </w:r>
    </w:p>
    <w:p w14:paraId="1A3D77CC" w14:textId="77777777" w:rsidR="0065343E" w:rsidRDefault="00523C81" w:rsidP="0065343E">
      <w:pPr>
        <w:spacing w:line="276" w:lineRule="auto"/>
        <w:ind w:left="4956" w:firstLine="708"/>
        <w:outlineLvl w:val="0"/>
        <w:rPr>
          <w:rFonts w:asciiTheme="minorHAnsi" w:eastAsia="Calibri" w:hAnsiTheme="minorHAnsi" w:cs="Open Sans SemiBold"/>
          <w:sz w:val="22"/>
          <w:szCs w:val="22"/>
        </w:rPr>
      </w:pPr>
      <w:r w:rsidRPr="00981C3A">
        <w:rPr>
          <w:rFonts w:asciiTheme="minorHAnsi" w:eastAsia="Calibri" w:hAnsiTheme="minorHAnsi" w:cs="Open Sans SemiBold"/>
          <w:sz w:val="22"/>
          <w:szCs w:val="22"/>
        </w:rPr>
        <w:lastRenderedPageBreak/>
        <w:fldChar w:fldCharType="begin">
          <w:ffData>
            <w:name w:val="Selectievakje2"/>
            <w:enabled/>
            <w:calcOnExit w:val="0"/>
            <w:checkBox>
              <w:sizeAuto/>
              <w:default w:val="0"/>
            </w:checkBox>
          </w:ffData>
        </w:fldChar>
      </w:r>
      <w:r w:rsidRPr="00981C3A">
        <w:rPr>
          <w:rFonts w:asciiTheme="minorHAnsi" w:eastAsia="Calibri" w:hAnsiTheme="minorHAnsi" w:cs="Open Sans SemiBold"/>
          <w:sz w:val="22"/>
          <w:szCs w:val="22"/>
        </w:rPr>
        <w:instrText xml:space="preserve"> FORMCHECKBOX </w:instrText>
      </w:r>
      <w:r w:rsidRPr="00981C3A">
        <w:rPr>
          <w:rFonts w:asciiTheme="minorHAnsi" w:eastAsia="Calibri" w:hAnsiTheme="minorHAnsi" w:cs="Open Sans SemiBold"/>
          <w:sz w:val="22"/>
          <w:szCs w:val="22"/>
        </w:rPr>
      </w:r>
      <w:r w:rsidRPr="00981C3A">
        <w:rPr>
          <w:rFonts w:asciiTheme="minorHAnsi" w:eastAsia="Calibri" w:hAnsiTheme="minorHAnsi" w:cs="Open Sans SemiBold"/>
          <w:sz w:val="22"/>
          <w:szCs w:val="22"/>
        </w:rPr>
        <w:fldChar w:fldCharType="separate"/>
      </w:r>
      <w:r w:rsidRPr="00981C3A">
        <w:rPr>
          <w:rFonts w:asciiTheme="minorHAnsi" w:eastAsia="Calibri" w:hAnsiTheme="minorHAnsi" w:cs="Open Sans SemiBold"/>
          <w:sz w:val="22"/>
          <w:szCs w:val="22"/>
        </w:rPr>
        <w:fldChar w:fldCharType="end"/>
      </w:r>
      <w:r>
        <w:rPr>
          <w:rFonts w:asciiTheme="minorHAnsi" w:eastAsia="Calibri" w:hAnsiTheme="minorHAnsi" w:cs="Open Sans SemiBold"/>
          <w:sz w:val="22"/>
          <w:szCs w:val="22"/>
        </w:rPr>
        <w:t xml:space="preserve"> woongroepen     </w:t>
      </w:r>
    </w:p>
    <w:p w14:paraId="2B9E1C00" w14:textId="77777777" w:rsidR="0065343E" w:rsidRDefault="00523C81" w:rsidP="0065343E">
      <w:pPr>
        <w:spacing w:line="276" w:lineRule="auto"/>
        <w:ind w:left="4956" w:firstLine="708"/>
        <w:outlineLvl w:val="0"/>
        <w:rPr>
          <w:rFonts w:asciiTheme="minorHAnsi" w:eastAsia="Calibri" w:hAnsiTheme="minorHAnsi" w:cs="Open Sans SemiBold"/>
          <w:sz w:val="22"/>
          <w:szCs w:val="22"/>
        </w:rPr>
      </w:pPr>
      <w:r w:rsidRPr="00981C3A">
        <w:rPr>
          <w:rFonts w:asciiTheme="minorHAnsi" w:eastAsia="Calibri" w:hAnsiTheme="minorHAnsi" w:cs="Open Sans SemiBold"/>
          <w:sz w:val="22"/>
          <w:szCs w:val="22"/>
        </w:rPr>
        <w:fldChar w:fldCharType="begin">
          <w:ffData>
            <w:name w:val="Selectievakje1"/>
            <w:enabled/>
            <w:calcOnExit w:val="0"/>
            <w:checkBox>
              <w:sizeAuto/>
              <w:default w:val="0"/>
            </w:checkBox>
          </w:ffData>
        </w:fldChar>
      </w:r>
      <w:r w:rsidRPr="00981C3A">
        <w:rPr>
          <w:rFonts w:asciiTheme="minorHAnsi" w:eastAsia="Calibri" w:hAnsiTheme="minorHAnsi" w:cs="Open Sans SemiBold"/>
          <w:sz w:val="22"/>
          <w:szCs w:val="22"/>
        </w:rPr>
        <w:instrText xml:space="preserve"> FORMCHECKBOX </w:instrText>
      </w:r>
      <w:r w:rsidRPr="00981C3A">
        <w:rPr>
          <w:rFonts w:asciiTheme="minorHAnsi" w:eastAsia="Calibri" w:hAnsiTheme="minorHAnsi" w:cs="Open Sans SemiBold"/>
          <w:sz w:val="22"/>
          <w:szCs w:val="22"/>
        </w:rPr>
      </w:r>
      <w:r w:rsidRPr="00981C3A">
        <w:rPr>
          <w:rFonts w:asciiTheme="minorHAnsi" w:eastAsia="Calibri" w:hAnsiTheme="minorHAnsi" w:cs="Open Sans SemiBold"/>
          <w:sz w:val="22"/>
          <w:szCs w:val="22"/>
        </w:rPr>
        <w:fldChar w:fldCharType="separate"/>
      </w:r>
      <w:r w:rsidRPr="00981C3A">
        <w:rPr>
          <w:rFonts w:asciiTheme="minorHAnsi" w:eastAsia="Calibri" w:hAnsiTheme="minorHAnsi" w:cs="Open Sans SemiBold"/>
          <w:sz w:val="22"/>
          <w:szCs w:val="22"/>
        </w:rPr>
        <w:fldChar w:fldCharType="end"/>
      </w:r>
      <w:r>
        <w:rPr>
          <w:rFonts w:asciiTheme="minorHAnsi" w:eastAsia="Calibri" w:hAnsiTheme="minorHAnsi" w:cs="Open Sans SemiBold"/>
          <w:sz w:val="22"/>
          <w:szCs w:val="22"/>
        </w:rPr>
        <w:t xml:space="preserve"> tiny houses    </w:t>
      </w:r>
    </w:p>
    <w:p w14:paraId="6A76B441" w14:textId="77777777" w:rsidR="0065343E" w:rsidRDefault="00523C81" w:rsidP="0065343E">
      <w:pPr>
        <w:spacing w:line="276" w:lineRule="auto"/>
        <w:ind w:left="4956" w:firstLine="708"/>
        <w:outlineLvl w:val="0"/>
        <w:rPr>
          <w:rFonts w:asciiTheme="minorHAnsi" w:eastAsia="Calibri" w:hAnsiTheme="minorHAnsi" w:cs="Open Sans SemiBold"/>
          <w:sz w:val="22"/>
          <w:szCs w:val="22"/>
        </w:rPr>
      </w:pPr>
      <w:r w:rsidRPr="00981C3A">
        <w:rPr>
          <w:rFonts w:asciiTheme="minorHAnsi" w:eastAsia="Calibri" w:hAnsiTheme="minorHAnsi" w:cs="Open Sans SemiBold"/>
          <w:sz w:val="22"/>
          <w:szCs w:val="22"/>
        </w:rPr>
        <w:fldChar w:fldCharType="begin">
          <w:ffData>
            <w:name w:val="Selectievakje1"/>
            <w:enabled/>
            <w:calcOnExit w:val="0"/>
            <w:checkBox>
              <w:sizeAuto/>
              <w:default w:val="0"/>
            </w:checkBox>
          </w:ffData>
        </w:fldChar>
      </w:r>
      <w:r w:rsidRPr="00981C3A">
        <w:rPr>
          <w:rFonts w:asciiTheme="minorHAnsi" w:eastAsia="Calibri" w:hAnsiTheme="minorHAnsi" w:cs="Open Sans SemiBold"/>
          <w:sz w:val="22"/>
          <w:szCs w:val="22"/>
        </w:rPr>
        <w:instrText xml:space="preserve"> FORMCHECKBOX </w:instrText>
      </w:r>
      <w:r w:rsidRPr="00981C3A">
        <w:rPr>
          <w:rFonts w:asciiTheme="minorHAnsi" w:eastAsia="Calibri" w:hAnsiTheme="minorHAnsi" w:cs="Open Sans SemiBold"/>
          <w:sz w:val="22"/>
          <w:szCs w:val="22"/>
        </w:rPr>
      </w:r>
      <w:r w:rsidRPr="00981C3A">
        <w:rPr>
          <w:rFonts w:asciiTheme="minorHAnsi" w:eastAsia="Calibri" w:hAnsiTheme="minorHAnsi" w:cs="Open Sans SemiBold"/>
          <w:sz w:val="22"/>
          <w:szCs w:val="22"/>
        </w:rPr>
        <w:fldChar w:fldCharType="separate"/>
      </w:r>
      <w:r w:rsidRPr="00981C3A">
        <w:rPr>
          <w:rFonts w:asciiTheme="minorHAnsi" w:eastAsia="Calibri" w:hAnsiTheme="minorHAnsi" w:cs="Open Sans SemiBold"/>
          <w:sz w:val="22"/>
          <w:szCs w:val="22"/>
        </w:rPr>
        <w:fldChar w:fldCharType="end"/>
      </w:r>
      <w:r>
        <w:rPr>
          <w:rFonts w:asciiTheme="minorHAnsi" w:eastAsia="Calibri" w:hAnsiTheme="minorHAnsi" w:cs="Open Sans SemiBold"/>
          <w:sz w:val="22"/>
          <w:szCs w:val="22"/>
        </w:rPr>
        <w:t xml:space="preserve"> gemengd wonen (jong/oud) </w:t>
      </w:r>
    </w:p>
    <w:p w14:paraId="25F9C34E" w14:textId="5DCBB1F4" w:rsidR="0065343E" w:rsidRDefault="0065343E" w:rsidP="0065343E">
      <w:pPr>
        <w:spacing w:line="276" w:lineRule="auto"/>
        <w:ind w:left="4956" w:firstLine="708"/>
        <w:outlineLvl w:val="0"/>
        <w:rPr>
          <w:rFonts w:asciiTheme="minorHAnsi" w:eastAsia="Calibri" w:hAnsiTheme="minorHAnsi" w:cs="Open Sans SemiBold"/>
          <w:sz w:val="22"/>
          <w:szCs w:val="22"/>
        </w:rPr>
      </w:pPr>
      <w:r w:rsidRPr="00981C3A">
        <w:rPr>
          <w:rFonts w:asciiTheme="minorHAnsi" w:eastAsia="Calibri" w:hAnsiTheme="minorHAnsi" w:cs="Open Sans SemiBold"/>
          <w:sz w:val="22"/>
          <w:szCs w:val="22"/>
        </w:rPr>
        <w:fldChar w:fldCharType="begin">
          <w:ffData>
            <w:name w:val="Selectievakje1"/>
            <w:enabled/>
            <w:calcOnExit w:val="0"/>
            <w:checkBox>
              <w:sizeAuto/>
              <w:default w:val="0"/>
            </w:checkBox>
          </w:ffData>
        </w:fldChar>
      </w:r>
      <w:r w:rsidRPr="00981C3A">
        <w:rPr>
          <w:rFonts w:asciiTheme="minorHAnsi" w:eastAsia="Calibri" w:hAnsiTheme="minorHAnsi" w:cs="Open Sans SemiBold"/>
          <w:sz w:val="22"/>
          <w:szCs w:val="22"/>
        </w:rPr>
        <w:instrText xml:space="preserve"> FORMCHECKBOX </w:instrText>
      </w:r>
      <w:r w:rsidRPr="00981C3A">
        <w:rPr>
          <w:rFonts w:asciiTheme="minorHAnsi" w:eastAsia="Calibri" w:hAnsiTheme="minorHAnsi" w:cs="Open Sans SemiBold"/>
          <w:sz w:val="22"/>
          <w:szCs w:val="22"/>
        </w:rPr>
      </w:r>
      <w:r w:rsidRPr="00981C3A">
        <w:rPr>
          <w:rFonts w:asciiTheme="minorHAnsi" w:eastAsia="Calibri" w:hAnsiTheme="minorHAnsi" w:cs="Open Sans SemiBold"/>
          <w:sz w:val="22"/>
          <w:szCs w:val="22"/>
        </w:rPr>
        <w:fldChar w:fldCharType="separate"/>
      </w:r>
      <w:r w:rsidRPr="00981C3A">
        <w:rPr>
          <w:rFonts w:asciiTheme="minorHAnsi" w:eastAsia="Calibri" w:hAnsiTheme="minorHAnsi" w:cs="Open Sans SemiBold"/>
          <w:sz w:val="22"/>
          <w:szCs w:val="22"/>
        </w:rPr>
        <w:fldChar w:fldCharType="end"/>
      </w:r>
      <w:r>
        <w:rPr>
          <w:rFonts w:asciiTheme="minorHAnsi" w:eastAsia="Calibri" w:hAnsiTheme="minorHAnsi" w:cs="Open Sans SemiBold"/>
          <w:sz w:val="22"/>
          <w:szCs w:val="22"/>
        </w:rPr>
        <w:t xml:space="preserve"> anders, nl.) </w:t>
      </w:r>
      <w:r w:rsidRPr="00981C3A">
        <w:rPr>
          <w:rFonts w:asciiTheme="minorHAnsi" w:eastAsia="Calibri" w:hAnsiTheme="minorHAnsi" w:cs="Open Sans SemiBold"/>
          <w:sz w:val="22"/>
          <w:szCs w:val="22"/>
        </w:rPr>
        <w:fldChar w:fldCharType="begin">
          <w:ffData>
            <w:name w:val="Text4"/>
            <w:enabled/>
            <w:calcOnExit w:val="0"/>
            <w:textInput/>
          </w:ffData>
        </w:fldChar>
      </w:r>
      <w:r w:rsidRPr="00981C3A">
        <w:rPr>
          <w:rFonts w:asciiTheme="minorHAnsi" w:eastAsia="Calibri" w:hAnsiTheme="minorHAnsi" w:cs="Open Sans SemiBold"/>
          <w:sz w:val="22"/>
          <w:szCs w:val="22"/>
        </w:rPr>
        <w:instrText xml:space="preserve"> FORMTEXT </w:instrText>
      </w:r>
      <w:r w:rsidRPr="00981C3A">
        <w:rPr>
          <w:rFonts w:asciiTheme="minorHAnsi" w:eastAsia="Calibri" w:hAnsiTheme="minorHAnsi" w:cs="Open Sans SemiBold"/>
          <w:sz w:val="22"/>
          <w:szCs w:val="22"/>
        </w:rPr>
      </w:r>
      <w:r w:rsidRPr="00981C3A">
        <w:rPr>
          <w:rFonts w:asciiTheme="minorHAnsi" w:eastAsia="Calibri" w:hAnsiTheme="minorHAnsi" w:cs="Open Sans SemiBold"/>
          <w:sz w:val="22"/>
          <w:szCs w:val="22"/>
        </w:rPr>
        <w:fldChar w:fldCharType="separate"/>
      </w:r>
      <w:r w:rsidRPr="00981C3A">
        <w:rPr>
          <w:rFonts w:asciiTheme="minorHAnsi" w:eastAsia="Calibri" w:hAnsiTheme="minorHAnsi" w:cs="Open Sans SemiBold"/>
          <w:noProof/>
          <w:sz w:val="22"/>
          <w:szCs w:val="22"/>
        </w:rPr>
        <w:t> </w:t>
      </w:r>
      <w:r w:rsidRPr="00981C3A">
        <w:rPr>
          <w:rFonts w:asciiTheme="minorHAnsi" w:eastAsia="Calibri" w:hAnsiTheme="minorHAnsi" w:cs="Open Sans SemiBold"/>
          <w:noProof/>
          <w:sz w:val="22"/>
          <w:szCs w:val="22"/>
        </w:rPr>
        <w:t> </w:t>
      </w:r>
      <w:r w:rsidRPr="00981C3A">
        <w:rPr>
          <w:rFonts w:asciiTheme="minorHAnsi" w:eastAsia="Calibri" w:hAnsiTheme="minorHAnsi" w:cs="Open Sans SemiBold"/>
          <w:noProof/>
          <w:sz w:val="22"/>
          <w:szCs w:val="22"/>
        </w:rPr>
        <w:t> </w:t>
      </w:r>
      <w:r w:rsidRPr="00981C3A">
        <w:rPr>
          <w:rFonts w:asciiTheme="minorHAnsi" w:eastAsia="Calibri" w:hAnsiTheme="minorHAnsi" w:cs="Open Sans SemiBold"/>
          <w:noProof/>
          <w:sz w:val="22"/>
          <w:szCs w:val="22"/>
        </w:rPr>
        <w:t> </w:t>
      </w:r>
      <w:r w:rsidRPr="00981C3A">
        <w:rPr>
          <w:rFonts w:asciiTheme="minorHAnsi" w:eastAsia="Calibri" w:hAnsiTheme="minorHAnsi" w:cs="Open Sans SemiBold"/>
          <w:noProof/>
          <w:sz w:val="22"/>
          <w:szCs w:val="22"/>
        </w:rPr>
        <w:t> </w:t>
      </w:r>
      <w:r w:rsidRPr="00981C3A">
        <w:rPr>
          <w:rFonts w:asciiTheme="minorHAnsi" w:eastAsia="Calibri" w:hAnsiTheme="minorHAnsi" w:cs="Open Sans SemiBold"/>
          <w:sz w:val="22"/>
          <w:szCs w:val="22"/>
        </w:rPr>
        <w:fldChar w:fldCharType="end"/>
      </w:r>
    </w:p>
    <w:p w14:paraId="523BCC5B" w14:textId="77777777" w:rsidR="0065343E" w:rsidRDefault="0065343E" w:rsidP="0065343E">
      <w:pPr>
        <w:spacing w:line="276" w:lineRule="auto"/>
        <w:ind w:left="4248" w:firstLine="708"/>
        <w:outlineLvl w:val="0"/>
        <w:rPr>
          <w:rFonts w:asciiTheme="minorHAnsi" w:eastAsia="Calibri" w:hAnsiTheme="minorHAnsi" w:cs="Open Sans SemiBold"/>
          <w:sz w:val="22"/>
          <w:szCs w:val="22"/>
        </w:rPr>
      </w:pPr>
    </w:p>
    <w:p w14:paraId="655E41B7" w14:textId="5D6B304F" w:rsidR="00523C81" w:rsidRDefault="00523C81" w:rsidP="00523C81">
      <w:pPr>
        <w:spacing w:line="276" w:lineRule="auto"/>
        <w:outlineLvl w:val="0"/>
        <w:rPr>
          <w:rFonts w:asciiTheme="minorHAnsi" w:eastAsia="Calibri" w:hAnsiTheme="minorHAnsi" w:cs="Open Sans SemiBold"/>
          <w:b/>
          <w:bCs/>
          <w:sz w:val="22"/>
          <w:szCs w:val="22"/>
        </w:rPr>
      </w:pPr>
      <w:r>
        <w:rPr>
          <w:rFonts w:asciiTheme="minorHAnsi" w:eastAsia="Calibri" w:hAnsiTheme="minorHAnsi" w:cs="Open Sans SemiBold"/>
          <w:b/>
          <w:bCs/>
          <w:sz w:val="22"/>
          <w:szCs w:val="22"/>
        </w:rPr>
        <w:t>Betreft het geclusterd wonen?</w:t>
      </w:r>
    </w:p>
    <w:p w14:paraId="6C0C0915" w14:textId="5ED649AF" w:rsidR="00523C81" w:rsidRDefault="00FE2C61" w:rsidP="0065343E">
      <w:pPr>
        <w:spacing w:line="276" w:lineRule="auto"/>
        <w:outlineLvl w:val="0"/>
        <w:rPr>
          <w:rFonts w:asciiTheme="minorHAnsi" w:eastAsia="Calibri" w:hAnsiTheme="minorHAnsi" w:cs="Open Sans SemiBold"/>
          <w:sz w:val="22"/>
          <w:szCs w:val="22"/>
        </w:rPr>
      </w:pPr>
      <w:r w:rsidRPr="00604A5F">
        <w:rPr>
          <w:rFonts w:asciiTheme="minorHAnsi" w:eastAsia="Calibri" w:hAnsiTheme="minorHAnsi" w:cs="Open Sans SemiBold"/>
          <w:sz w:val="16"/>
          <w:szCs w:val="16"/>
        </w:rPr>
        <w:t xml:space="preserve">(hiermee bedoelen we woonvormen van een aantal zelfstandige woningen waarbij </w:t>
      </w:r>
      <w:r w:rsidR="0065343E" w:rsidRPr="00604A5F">
        <w:rPr>
          <w:rFonts w:asciiTheme="minorHAnsi" w:eastAsia="Calibri" w:hAnsiTheme="minorHAnsi" w:cs="Open Sans SemiBold"/>
          <w:sz w:val="16"/>
          <w:szCs w:val="16"/>
        </w:rPr>
        <w:t xml:space="preserve">er een </w:t>
      </w:r>
      <w:r w:rsidRPr="00604A5F">
        <w:rPr>
          <w:rFonts w:asciiTheme="minorHAnsi" w:eastAsia="Calibri" w:hAnsiTheme="minorHAnsi" w:cs="Open Sans SemiBold"/>
          <w:sz w:val="16"/>
          <w:szCs w:val="16"/>
        </w:rPr>
        <w:t>gezame</w:t>
      </w:r>
      <w:r w:rsidR="009722B3" w:rsidRPr="00604A5F">
        <w:rPr>
          <w:rFonts w:asciiTheme="minorHAnsi" w:eastAsia="Calibri" w:hAnsiTheme="minorHAnsi" w:cs="Open Sans SemiBold"/>
          <w:sz w:val="16"/>
          <w:szCs w:val="16"/>
        </w:rPr>
        <w:t>n</w:t>
      </w:r>
      <w:r w:rsidRPr="00604A5F">
        <w:rPr>
          <w:rFonts w:asciiTheme="minorHAnsi" w:eastAsia="Calibri" w:hAnsiTheme="minorHAnsi" w:cs="Open Sans SemiBold"/>
          <w:sz w:val="16"/>
          <w:szCs w:val="16"/>
        </w:rPr>
        <w:t>lijke ontmoetingsruimte is)</w:t>
      </w:r>
      <w:r w:rsidR="0065343E">
        <w:rPr>
          <w:rFonts w:asciiTheme="minorHAnsi" w:eastAsia="Calibri" w:hAnsiTheme="minorHAnsi" w:cs="Open Sans SemiBold"/>
        </w:rPr>
        <w:tab/>
      </w:r>
      <w:r w:rsidR="0065343E">
        <w:rPr>
          <w:rFonts w:asciiTheme="minorHAnsi" w:eastAsia="Calibri" w:hAnsiTheme="minorHAnsi" w:cs="Open Sans SemiBold"/>
        </w:rPr>
        <w:tab/>
      </w:r>
      <w:r w:rsidR="0065343E">
        <w:rPr>
          <w:rFonts w:asciiTheme="minorHAnsi" w:eastAsia="Calibri" w:hAnsiTheme="minorHAnsi" w:cs="Open Sans SemiBold"/>
        </w:rPr>
        <w:tab/>
      </w:r>
      <w:r w:rsidR="0065343E">
        <w:rPr>
          <w:rFonts w:asciiTheme="minorHAnsi" w:eastAsia="Calibri" w:hAnsiTheme="minorHAnsi" w:cs="Open Sans SemiBold"/>
        </w:rPr>
        <w:tab/>
      </w:r>
      <w:r w:rsidR="0065343E">
        <w:rPr>
          <w:rFonts w:asciiTheme="minorHAnsi" w:eastAsia="Calibri" w:hAnsiTheme="minorHAnsi" w:cs="Open Sans SemiBold"/>
        </w:rPr>
        <w:tab/>
      </w:r>
      <w:r w:rsidR="00523C81" w:rsidRPr="00981C3A">
        <w:rPr>
          <w:rFonts w:asciiTheme="minorHAnsi" w:eastAsia="Calibri" w:hAnsiTheme="minorHAnsi" w:cs="Open Sans SemiBold"/>
          <w:sz w:val="22"/>
          <w:szCs w:val="22"/>
        </w:rPr>
        <w:fldChar w:fldCharType="begin">
          <w:ffData>
            <w:name w:val="Selectievakje1"/>
            <w:enabled/>
            <w:calcOnExit w:val="0"/>
            <w:checkBox>
              <w:sizeAuto/>
              <w:default w:val="0"/>
            </w:checkBox>
          </w:ffData>
        </w:fldChar>
      </w:r>
      <w:r w:rsidR="00523C81" w:rsidRPr="00981C3A">
        <w:rPr>
          <w:rFonts w:asciiTheme="minorHAnsi" w:eastAsia="Calibri" w:hAnsiTheme="minorHAnsi" w:cs="Open Sans SemiBold"/>
          <w:sz w:val="22"/>
          <w:szCs w:val="22"/>
        </w:rPr>
        <w:instrText xml:space="preserve"> FORMCHECKBOX </w:instrText>
      </w:r>
      <w:r w:rsidR="00523C81" w:rsidRPr="00981C3A">
        <w:rPr>
          <w:rFonts w:asciiTheme="minorHAnsi" w:eastAsia="Calibri" w:hAnsiTheme="minorHAnsi" w:cs="Open Sans SemiBold"/>
          <w:sz w:val="22"/>
          <w:szCs w:val="22"/>
        </w:rPr>
      </w:r>
      <w:r w:rsidR="00523C81" w:rsidRPr="00981C3A">
        <w:rPr>
          <w:rFonts w:asciiTheme="minorHAnsi" w:eastAsia="Calibri" w:hAnsiTheme="minorHAnsi" w:cs="Open Sans SemiBold"/>
          <w:sz w:val="22"/>
          <w:szCs w:val="22"/>
        </w:rPr>
        <w:fldChar w:fldCharType="separate"/>
      </w:r>
      <w:r w:rsidR="00523C81" w:rsidRPr="00981C3A">
        <w:rPr>
          <w:rFonts w:asciiTheme="minorHAnsi" w:eastAsia="Calibri" w:hAnsiTheme="minorHAnsi" w:cs="Open Sans SemiBold"/>
          <w:sz w:val="22"/>
          <w:szCs w:val="22"/>
        </w:rPr>
        <w:fldChar w:fldCharType="end"/>
      </w:r>
      <w:r w:rsidR="00523C81">
        <w:rPr>
          <w:rFonts w:asciiTheme="minorHAnsi" w:eastAsia="Calibri" w:hAnsiTheme="minorHAnsi" w:cs="Open Sans SemiBold"/>
          <w:sz w:val="22"/>
          <w:szCs w:val="22"/>
        </w:rPr>
        <w:t xml:space="preserve"> </w:t>
      </w:r>
      <w:r>
        <w:rPr>
          <w:rFonts w:asciiTheme="minorHAnsi" w:eastAsia="Calibri" w:hAnsiTheme="minorHAnsi" w:cs="Open Sans SemiBold"/>
          <w:sz w:val="22"/>
          <w:szCs w:val="22"/>
        </w:rPr>
        <w:t>ja</w:t>
      </w:r>
      <w:r w:rsidR="00523C81">
        <w:rPr>
          <w:rFonts w:asciiTheme="minorHAnsi" w:eastAsia="Calibri" w:hAnsiTheme="minorHAnsi" w:cs="Open Sans SemiBold"/>
          <w:sz w:val="22"/>
          <w:szCs w:val="22"/>
        </w:rPr>
        <w:t xml:space="preserve">    </w:t>
      </w:r>
      <w:r w:rsidR="00523C81" w:rsidRPr="00981C3A">
        <w:rPr>
          <w:rFonts w:asciiTheme="minorHAnsi" w:eastAsia="Calibri" w:hAnsiTheme="minorHAnsi" w:cs="Open Sans SemiBold"/>
          <w:sz w:val="22"/>
          <w:szCs w:val="22"/>
        </w:rPr>
        <w:fldChar w:fldCharType="begin">
          <w:ffData>
            <w:name w:val=""/>
            <w:enabled/>
            <w:calcOnExit w:val="0"/>
            <w:checkBox>
              <w:sizeAuto/>
              <w:default w:val="0"/>
            </w:checkBox>
          </w:ffData>
        </w:fldChar>
      </w:r>
      <w:r w:rsidR="00523C81" w:rsidRPr="00981C3A">
        <w:rPr>
          <w:rFonts w:asciiTheme="minorHAnsi" w:eastAsia="Calibri" w:hAnsiTheme="minorHAnsi" w:cs="Open Sans SemiBold"/>
          <w:sz w:val="22"/>
          <w:szCs w:val="22"/>
        </w:rPr>
        <w:instrText xml:space="preserve"> FORMCHECKBOX </w:instrText>
      </w:r>
      <w:r w:rsidR="00523C81" w:rsidRPr="00981C3A">
        <w:rPr>
          <w:rFonts w:asciiTheme="minorHAnsi" w:eastAsia="Calibri" w:hAnsiTheme="minorHAnsi" w:cs="Open Sans SemiBold"/>
          <w:sz w:val="22"/>
          <w:szCs w:val="22"/>
        </w:rPr>
      </w:r>
      <w:r w:rsidR="00523C81" w:rsidRPr="00981C3A">
        <w:rPr>
          <w:rFonts w:asciiTheme="minorHAnsi" w:eastAsia="Calibri" w:hAnsiTheme="minorHAnsi" w:cs="Open Sans SemiBold"/>
          <w:sz w:val="22"/>
          <w:szCs w:val="22"/>
        </w:rPr>
        <w:fldChar w:fldCharType="separate"/>
      </w:r>
      <w:r w:rsidR="00523C81" w:rsidRPr="00981C3A">
        <w:rPr>
          <w:rFonts w:asciiTheme="minorHAnsi" w:eastAsia="Calibri" w:hAnsiTheme="minorHAnsi" w:cs="Open Sans SemiBold"/>
          <w:sz w:val="22"/>
          <w:szCs w:val="22"/>
        </w:rPr>
        <w:fldChar w:fldCharType="end"/>
      </w:r>
      <w:r w:rsidR="00523C81">
        <w:rPr>
          <w:rFonts w:asciiTheme="minorHAnsi" w:eastAsia="Calibri" w:hAnsiTheme="minorHAnsi" w:cs="Open Sans SemiBold"/>
          <w:sz w:val="22"/>
          <w:szCs w:val="22"/>
        </w:rPr>
        <w:t xml:space="preserve"> </w:t>
      </w:r>
      <w:r>
        <w:rPr>
          <w:rFonts w:asciiTheme="minorHAnsi" w:eastAsia="Calibri" w:hAnsiTheme="minorHAnsi" w:cs="Open Sans SemiBold"/>
          <w:sz w:val="22"/>
          <w:szCs w:val="22"/>
        </w:rPr>
        <w:t>nee</w:t>
      </w:r>
      <w:r w:rsidR="00523C81">
        <w:rPr>
          <w:rFonts w:asciiTheme="minorHAnsi" w:eastAsia="Calibri" w:hAnsiTheme="minorHAnsi" w:cs="Open Sans SemiBold"/>
          <w:sz w:val="22"/>
          <w:szCs w:val="22"/>
        </w:rPr>
        <w:t xml:space="preserve">     </w:t>
      </w:r>
    </w:p>
    <w:p w14:paraId="259F76CD" w14:textId="77777777" w:rsidR="009722B3" w:rsidRDefault="009722B3" w:rsidP="009722B3">
      <w:pPr>
        <w:spacing w:line="276" w:lineRule="auto"/>
        <w:outlineLvl w:val="0"/>
        <w:rPr>
          <w:rFonts w:asciiTheme="minorHAnsi" w:eastAsia="Calibri" w:hAnsiTheme="minorHAnsi" w:cs="Open Sans SemiBold"/>
          <w:b/>
          <w:bCs/>
          <w:sz w:val="22"/>
          <w:szCs w:val="22"/>
        </w:rPr>
      </w:pPr>
    </w:p>
    <w:p w14:paraId="04628AAD" w14:textId="1ACDDFD5" w:rsidR="009722B3" w:rsidRDefault="009722B3" w:rsidP="0065343E">
      <w:pPr>
        <w:spacing w:line="276" w:lineRule="auto"/>
        <w:outlineLvl w:val="0"/>
        <w:rPr>
          <w:rFonts w:asciiTheme="minorHAnsi" w:eastAsia="Calibri" w:hAnsiTheme="minorHAnsi" w:cs="Open Sans SemiBold"/>
          <w:sz w:val="22"/>
          <w:szCs w:val="22"/>
        </w:rPr>
      </w:pPr>
      <w:r>
        <w:rPr>
          <w:rFonts w:asciiTheme="minorHAnsi" w:eastAsia="Calibri" w:hAnsiTheme="minorHAnsi" w:cs="Open Sans SemiBold"/>
          <w:b/>
          <w:bCs/>
          <w:sz w:val="22"/>
          <w:szCs w:val="22"/>
        </w:rPr>
        <w:t xml:space="preserve">Gaat het om huisvesting van een </w:t>
      </w:r>
      <w:r w:rsidR="0065343E">
        <w:rPr>
          <w:rFonts w:asciiTheme="minorHAnsi" w:eastAsia="Calibri" w:hAnsiTheme="minorHAnsi" w:cs="Open Sans SemiBold"/>
          <w:b/>
          <w:bCs/>
          <w:sz w:val="22"/>
          <w:szCs w:val="22"/>
        </w:rPr>
        <w:t>aandachtsgroep</w:t>
      </w:r>
      <w:r>
        <w:rPr>
          <w:rFonts w:asciiTheme="minorHAnsi" w:eastAsia="Calibri" w:hAnsiTheme="minorHAnsi" w:cs="Open Sans SemiBold"/>
          <w:b/>
          <w:bCs/>
          <w:sz w:val="22"/>
          <w:szCs w:val="22"/>
        </w:rPr>
        <w:t>?</w:t>
      </w:r>
      <w:r w:rsidR="0065343E">
        <w:rPr>
          <w:rFonts w:asciiTheme="minorHAnsi" w:eastAsia="Calibri" w:hAnsiTheme="minorHAnsi" w:cs="Open Sans SemiBold"/>
          <w:b/>
          <w:bCs/>
          <w:sz w:val="22"/>
          <w:szCs w:val="22"/>
        </w:rPr>
        <w:tab/>
      </w:r>
      <w:r w:rsidRPr="00981C3A">
        <w:rPr>
          <w:rFonts w:asciiTheme="minorHAnsi" w:eastAsia="Calibri" w:hAnsiTheme="minorHAnsi" w:cs="Open Sans SemiBold"/>
          <w:sz w:val="22"/>
          <w:szCs w:val="22"/>
        </w:rPr>
        <w:fldChar w:fldCharType="begin">
          <w:ffData>
            <w:name w:val="Selectievakje1"/>
            <w:enabled/>
            <w:calcOnExit w:val="0"/>
            <w:checkBox>
              <w:sizeAuto/>
              <w:default w:val="0"/>
            </w:checkBox>
          </w:ffData>
        </w:fldChar>
      </w:r>
      <w:r w:rsidRPr="00981C3A">
        <w:rPr>
          <w:rFonts w:asciiTheme="minorHAnsi" w:eastAsia="Calibri" w:hAnsiTheme="minorHAnsi" w:cs="Open Sans SemiBold"/>
          <w:sz w:val="22"/>
          <w:szCs w:val="22"/>
        </w:rPr>
        <w:instrText xml:space="preserve"> FORMCHECKBOX </w:instrText>
      </w:r>
      <w:r w:rsidRPr="00981C3A">
        <w:rPr>
          <w:rFonts w:asciiTheme="minorHAnsi" w:eastAsia="Calibri" w:hAnsiTheme="minorHAnsi" w:cs="Open Sans SemiBold"/>
          <w:sz w:val="22"/>
          <w:szCs w:val="22"/>
        </w:rPr>
      </w:r>
      <w:r w:rsidRPr="00981C3A">
        <w:rPr>
          <w:rFonts w:asciiTheme="minorHAnsi" w:eastAsia="Calibri" w:hAnsiTheme="minorHAnsi" w:cs="Open Sans SemiBold"/>
          <w:sz w:val="22"/>
          <w:szCs w:val="22"/>
        </w:rPr>
        <w:fldChar w:fldCharType="separate"/>
      </w:r>
      <w:r w:rsidRPr="00981C3A">
        <w:rPr>
          <w:rFonts w:asciiTheme="minorHAnsi" w:eastAsia="Calibri" w:hAnsiTheme="minorHAnsi" w:cs="Open Sans SemiBold"/>
          <w:sz w:val="22"/>
          <w:szCs w:val="22"/>
        </w:rPr>
        <w:fldChar w:fldCharType="end"/>
      </w:r>
      <w:r>
        <w:rPr>
          <w:rFonts w:asciiTheme="minorHAnsi" w:eastAsia="Calibri" w:hAnsiTheme="minorHAnsi" w:cs="Open Sans SemiBold"/>
          <w:sz w:val="22"/>
          <w:szCs w:val="22"/>
        </w:rPr>
        <w:t xml:space="preserve"> ja    </w:t>
      </w:r>
      <w:r w:rsidRPr="00981C3A">
        <w:rPr>
          <w:rFonts w:asciiTheme="minorHAnsi" w:eastAsia="Calibri" w:hAnsiTheme="minorHAnsi" w:cs="Open Sans SemiBold"/>
          <w:sz w:val="22"/>
          <w:szCs w:val="22"/>
        </w:rPr>
        <w:fldChar w:fldCharType="begin">
          <w:ffData>
            <w:name w:val=""/>
            <w:enabled/>
            <w:calcOnExit w:val="0"/>
            <w:checkBox>
              <w:sizeAuto/>
              <w:default w:val="0"/>
            </w:checkBox>
          </w:ffData>
        </w:fldChar>
      </w:r>
      <w:r w:rsidRPr="00981C3A">
        <w:rPr>
          <w:rFonts w:asciiTheme="minorHAnsi" w:eastAsia="Calibri" w:hAnsiTheme="minorHAnsi" w:cs="Open Sans SemiBold"/>
          <w:sz w:val="22"/>
          <w:szCs w:val="22"/>
        </w:rPr>
        <w:instrText xml:space="preserve"> FORMCHECKBOX </w:instrText>
      </w:r>
      <w:r w:rsidRPr="00981C3A">
        <w:rPr>
          <w:rFonts w:asciiTheme="minorHAnsi" w:eastAsia="Calibri" w:hAnsiTheme="minorHAnsi" w:cs="Open Sans SemiBold"/>
          <w:sz w:val="22"/>
          <w:szCs w:val="22"/>
        </w:rPr>
      </w:r>
      <w:r w:rsidRPr="00981C3A">
        <w:rPr>
          <w:rFonts w:asciiTheme="minorHAnsi" w:eastAsia="Calibri" w:hAnsiTheme="minorHAnsi" w:cs="Open Sans SemiBold"/>
          <w:sz w:val="22"/>
          <w:szCs w:val="22"/>
        </w:rPr>
        <w:fldChar w:fldCharType="separate"/>
      </w:r>
      <w:r w:rsidRPr="00981C3A">
        <w:rPr>
          <w:rFonts w:asciiTheme="minorHAnsi" w:eastAsia="Calibri" w:hAnsiTheme="minorHAnsi" w:cs="Open Sans SemiBold"/>
          <w:sz w:val="22"/>
          <w:szCs w:val="22"/>
        </w:rPr>
        <w:fldChar w:fldCharType="end"/>
      </w:r>
      <w:r>
        <w:rPr>
          <w:rFonts w:asciiTheme="minorHAnsi" w:eastAsia="Calibri" w:hAnsiTheme="minorHAnsi" w:cs="Open Sans SemiBold"/>
          <w:sz w:val="22"/>
          <w:szCs w:val="22"/>
        </w:rPr>
        <w:t xml:space="preserve"> nee</w:t>
      </w:r>
      <w:r w:rsidR="0000479D">
        <w:rPr>
          <w:rFonts w:asciiTheme="minorHAnsi" w:eastAsia="Calibri" w:hAnsiTheme="minorHAnsi" w:cs="Open Sans SemiBold"/>
          <w:sz w:val="22"/>
          <w:szCs w:val="22"/>
        </w:rPr>
        <w:t xml:space="preserve"> </w:t>
      </w:r>
      <w:r w:rsidR="0000479D" w:rsidRPr="0065343E">
        <w:rPr>
          <w:rFonts w:asciiTheme="minorHAnsi" w:eastAsia="Calibri" w:hAnsiTheme="minorHAnsi" w:cs="Open Sans SemiBold"/>
          <w:sz w:val="14"/>
          <w:szCs w:val="14"/>
        </w:rPr>
        <w:t>(u kunt door naar het volgende kopje)</w:t>
      </w:r>
      <w:r>
        <w:rPr>
          <w:rFonts w:asciiTheme="minorHAnsi" w:eastAsia="Calibri" w:hAnsiTheme="minorHAnsi" w:cs="Open Sans SemiBold"/>
          <w:sz w:val="22"/>
          <w:szCs w:val="22"/>
        </w:rPr>
        <w:t xml:space="preserve"> </w:t>
      </w:r>
    </w:p>
    <w:p w14:paraId="6CC9E61F" w14:textId="77777777" w:rsidR="0065343E" w:rsidRDefault="0065343E" w:rsidP="009722B3">
      <w:pPr>
        <w:spacing w:line="276" w:lineRule="auto"/>
        <w:outlineLvl w:val="0"/>
        <w:rPr>
          <w:rFonts w:asciiTheme="minorHAnsi" w:eastAsia="Calibri" w:hAnsiTheme="minorHAnsi" w:cs="Open Sans SemiBold"/>
          <w:sz w:val="22"/>
          <w:szCs w:val="22"/>
        </w:rPr>
      </w:pPr>
    </w:p>
    <w:p w14:paraId="35E62E8E" w14:textId="4BFFE6F8" w:rsidR="0065343E" w:rsidRDefault="009722B3" w:rsidP="0000479D">
      <w:pPr>
        <w:spacing w:line="276" w:lineRule="auto"/>
        <w:ind w:right="-142"/>
        <w:outlineLvl w:val="0"/>
        <w:rPr>
          <w:rFonts w:asciiTheme="minorHAnsi" w:eastAsia="Calibri" w:hAnsiTheme="minorHAnsi" w:cs="Open Sans SemiBold"/>
          <w:sz w:val="22"/>
          <w:szCs w:val="22"/>
        </w:rPr>
      </w:pPr>
      <w:r w:rsidRPr="009722B3">
        <w:rPr>
          <w:rFonts w:asciiTheme="minorHAnsi" w:eastAsia="Calibri" w:hAnsiTheme="minorHAnsi" w:cs="Open Sans SemiBold"/>
          <w:sz w:val="22"/>
          <w:szCs w:val="22"/>
        </w:rPr>
        <w:t>Namelijk:</w:t>
      </w:r>
      <w:r w:rsidR="0065343E">
        <w:rPr>
          <w:rFonts w:asciiTheme="minorHAnsi" w:eastAsia="Calibri" w:hAnsiTheme="minorHAnsi" w:cs="Open Sans SemiBold"/>
          <w:sz w:val="22"/>
          <w:szCs w:val="22"/>
        </w:rPr>
        <w:tab/>
      </w:r>
      <w:r w:rsidR="0065343E">
        <w:rPr>
          <w:rFonts w:asciiTheme="minorHAnsi" w:eastAsia="Calibri" w:hAnsiTheme="minorHAnsi" w:cs="Open Sans SemiBold"/>
          <w:sz w:val="22"/>
          <w:szCs w:val="22"/>
        </w:rPr>
        <w:tab/>
      </w:r>
      <w:r w:rsidR="0065343E">
        <w:rPr>
          <w:rFonts w:asciiTheme="minorHAnsi" w:eastAsia="Calibri" w:hAnsiTheme="minorHAnsi" w:cs="Open Sans SemiBold"/>
          <w:sz w:val="22"/>
          <w:szCs w:val="22"/>
        </w:rPr>
        <w:tab/>
      </w:r>
      <w:r w:rsidR="0065343E">
        <w:rPr>
          <w:rFonts w:asciiTheme="minorHAnsi" w:eastAsia="Calibri" w:hAnsiTheme="minorHAnsi" w:cs="Open Sans SemiBold"/>
          <w:sz w:val="22"/>
          <w:szCs w:val="22"/>
        </w:rPr>
        <w:tab/>
      </w:r>
      <w:r w:rsidR="0065343E">
        <w:rPr>
          <w:rFonts w:asciiTheme="minorHAnsi" w:eastAsia="Calibri" w:hAnsiTheme="minorHAnsi" w:cs="Open Sans SemiBold"/>
          <w:sz w:val="22"/>
          <w:szCs w:val="22"/>
        </w:rPr>
        <w:tab/>
      </w:r>
      <w:r w:rsidR="0065343E">
        <w:rPr>
          <w:rFonts w:asciiTheme="minorHAnsi" w:eastAsia="Calibri" w:hAnsiTheme="minorHAnsi" w:cs="Open Sans SemiBold"/>
          <w:sz w:val="22"/>
          <w:szCs w:val="22"/>
        </w:rPr>
        <w:tab/>
      </w:r>
      <w:r w:rsidR="0065343E">
        <w:rPr>
          <w:rFonts w:asciiTheme="minorHAnsi" w:eastAsia="Calibri" w:hAnsiTheme="minorHAnsi" w:cs="Open Sans SemiBold"/>
          <w:sz w:val="22"/>
          <w:szCs w:val="22"/>
        </w:rPr>
        <w:tab/>
      </w:r>
      <w:r w:rsidRPr="00981C3A">
        <w:rPr>
          <w:rFonts w:asciiTheme="minorHAnsi" w:eastAsia="Calibri" w:hAnsiTheme="minorHAnsi" w:cs="Open Sans SemiBold"/>
          <w:sz w:val="22"/>
          <w:szCs w:val="22"/>
        </w:rPr>
        <w:fldChar w:fldCharType="begin">
          <w:ffData>
            <w:name w:val="Selectievakje1"/>
            <w:enabled/>
            <w:calcOnExit w:val="0"/>
            <w:checkBox>
              <w:sizeAuto/>
              <w:default w:val="0"/>
            </w:checkBox>
          </w:ffData>
        </w:fldChar>
      </w:r>
      <w:r w:rsidRPr="00981C3A">
        <w:rPr>
          <w:rFonts w:asciiTheme="minorHAnsi" w:eastAsia="Calibri" w:hAnsiTheme="minorHAnsi" w:cs="Open Sans SemiBold"/>
          <w:sz w:val="22"/>
          <w:szCs w:val="22"/>
        </w:rPr>
        <w:instrText xml:space="preserve"> FORMCHECKBOX </w:instrText>
      </w:r>
      <w:r w:rsidRPr="00981C3A">
        <w:rPr>
          <w:rFonts w:asciiTheme="minorHAnsi" w:eastAsia="Calibri" w:hAnsiTheme="minorHAnsi" w:cs="Open Sans SemiBold"/>
          <w:sz w:val="22"/>
          <w:szCs w:val="22"/>
        </w:rPr>
      </w:r>
      <w:r w:rsidRPr="00981C3A">
        <w:rPr>
          <w:rFonts w:asciiTheme="minorHAnsi" w:eastAsia="Calibri" w:hAnsiTheme="minorHAnsi" w:cs="Open Sans SemiBold"/>
          <w:sz w:val="22"/>
          <w:szCs w:val="22"/>
        </w:rPr>
        <w:fldChar w:fldCharType="separate"/>
      </w:r>
      <w:r w:rsidRPr="00981C3A">
        <w:rPr>
          <w:rFonts w:asciiTheme="minorHAnsi" w:eastAsia="Calibri" w:hAnsiTheme="minorHAnsi" w:cs="Open Sans SemiBold"/>
          <w:sz w:val="22"/>
          <w:szCs w:val="22"/>
        </w:rPr>
        <w:fldChar w:fldCharType="end"/>
      </w:r>
      <w:r>
        <w:rPr>
          <w:rFonts w:asciiTheme="minorHAnsi" w:eastAsia="Calibri" w:hAnsiTheme="minorHAnsi" w:cs="Open Sans SemiBold"/>
          <w:sz w:val="22"/>
          <w:szCs w:val="22"/>
        </w:rPr>
        <w:t xml:space="preserve"> urgentiecat</w:t>
      </w:r>
      <w:r w:rsidR="0065343E">
        <w:rPr>
          <w:rFonts w:asciiTheme="minorHAnsi" w:eastAsia="Calibri" w:hAnsiTheme="minorHAnsi" w:cs="Open Sans SemiBold"/>
          <w:sz w:val="22"/>
          <w:szCs w:val="22"/>
        </w:rPr>
        <w:t>.</w:t>
      </w:r>
      <w:r>
        <w:rPr>
          <w:rFonts w:asciiTheme="minorHAnsi" w:eastAsia="Calibri" w:hAnsiTheme="minorHAnsi" w:cs="Open Sans SemiBold"/>
          <w:sz w:val="22"/>
          <w:szCs w:val="22"/>
        </w:rPr>
        <w:t xml:space="preserve"> wet regie </w:t>
      </w:r>
      <w:r w:rsidR="0065343E">
        <w:rPr>
          <w:rFonts w:asciiTheme="minorHAnsi" w:eastAsia="Calibri" w:hAnsiTheme="minorHAnsi" w:cs="Open Sans SemiBold"/>
          <w:sz w:val="22"/>
          <w:szCs w:val="22"/>
        </w:rPr>
        <w:t>v</w:t>
      </w:r>
      <w:r>
        <w:rPr>
          <w:rFonts w:asciiTheme="minorHAnsi" w:eastAsia="Calibri" w:hAnsiTheme="minorHAnsi" w:cs="Open Sans SemiBold"/>
          <w:sz w:val="22"/>
          <w:szCs w:val="22"/>
        </w:rPr>
        <w:t>olkshuisves</w:t>
      </w:r>
      <w:r w:rsidR="0000479D">
        <w:rPr>
          <w:rFonts w:asciiTheme="minorHAnsi" w:eastAsia="Calibri" w:hAnsiTheme="minorHAnsi" w:cs="Open Sans SemiBold"/>
          <w:sz w:val="22"/>
          <w:szCs w:val="22"/>
        </w:rPr>
        <w:t>.</w:t>
      </w:r>
      <w:r w:rsidR="0000479D">
        <w:rPr>
          <w:rFonts w:asciiTheme="minorHAnsi" w:eastAsia="Calibri" w:hAnsiTheme="minorHAnsi" w:cs="Open Sans SemiBold"/>
          <w:sz w:val="22"/>
          <w:szCs w:val="22"/>
        </w:rPr>
        <w:tab/>
      </w:r>
      <w:r w:rsidR="0065343E">
        <w:rPr>
          <w:rFonts w:asciiTheme="minorHAnsi" w:eastAsia="Calibri" w:hAnsiTheme="minorHAnsi" w:cs="Open Sans SemiBold"/>
          <w:sz w:val="22"/>
          <w:szCs w:val="22"/>
        </w:rPr>
        <w:tab/>
      </w:r>
      <w:r w:rsidR="0065343E">
        <w:rPr>
          <w:rFonts w:asciiTheme="minorHAnsi" w:eastAsia="Calibri" w:hAnsiTheme="minorHAnsi" w:cs="Open Sans SemiBold"/>
          <w:sz w:val="22"/>
          <w:szCs w:val="22"/>
        </w:rPr>
        <w:tab/>
      </w:r>
      <w:r w:rsidR="0065343E">
        <w:rPr>
          <w:rFonts w:asciiTheme="minorHAnsi" w:eastAsia="Calibri" w:hAnsiTheme="minorHAnsi" w:cs="Open Sans SemiBold"/>
          <w:sz w:val="22"/>
          <w:szCs w:val="22"/>
        </w:rPr>
        <w:tab/>
      </w:r>
      <w:r w:rsidR="0065343E">
        <w:rPr>
          <w:rFonts w:asciiTheme="minorHAnsi" w:eastAsia="Calibri" w:hAnsiTheme="minorHAnsi" w:cs="Open Sans SemiBold"/>
          <w:sz w:val="22"/>
          <w:szCs w:val="22"/>
        </w:rPr>
        <w:tab/>
      </w:r>
      <w:r w:rsidR="0065343E">
        <w:rPr>
          <w:rFonts w:asciiTheme="minorHAnsi" w:eastAsia="Calibri" w:hAnsiTheme="minorHAnsi" w:cs="Open Sans SemiBold"/>
          <w:sz w:val="22"/>
          <w:szCs w:val="22"/>
        </w:rPr>
        <w:tab/>
      </w:r>
      <w:r w:rsidR="0065343E">
        <w:rPr>
          <w:rFonts w:asciiTheme="minorHAnsi" w:eastAsia="Calibri" w:hAnsiTheme="minorHAnsi" w:cs="Open Sans SemiBold"/>
          <w:sz w:val="22"/>
          <w:szCs w:val="22"/>
        </w:rPr>
        <w:tab/>
      </w:r>
      <w:r w:rsidR="0000479D">
        <w:rPr>
          <w:rFonts w:asciiTheme="minorHAnsi" w:eastAsia="Calibri" w:hAnsiTheme="minorHAnsi" w:cs="Open Sans SemiBold"/>
          <w:sz w:val="22"/>
          <w:szCs w:val="22"/>
        </w:rPr>
        <w:tab/>
      </w:r>
      <w:r w:rsidR="0000479D">
        <w:rPr>
          <w:rFonts w:asciiTheme="minorHAnsi" w:eastAsia="Calibri" w:hAnsiTheme="minorHAnsi" w:cs="Open Sans SemiBold"/>
          <w:sz w:val="22"/>
          <w:szCs w:val="22"/>
        </w:rPr>
        <w:tab/>
      </w:r>
      <w:r w:rsidRPr="00981C3A">
        <w:rPr>
          <w:rFonts w:asciiTheme="minorHAnsi" w:eastAsia="Calibri" w:hAnsiTheme="minorHAnsi" w:cs="Open Sans SemiBold"/>
          <w:sz w:val="22"/>
          <w:szCs w:val="22"/>
        </w:rPr>
        <w:fldChar w:fldCharType="begin">
          <w:ffData>
            <w:name w:val="Selectievakje2"/>
            <w:enabled/>
            <w:calcOnExit w:val="0"/>
            <w:checkBox>
              <w:sizeAuto/>
              <w:default w:val="0"/>
            </w:checkBox>
          </w:ffData>
        </w:fldChar>
      </w:r>
      <w:r w:rsidRPr="00981C3A">
        <w:rPr>
          <w:rFonts w:asciiTheme="minorHAnsi" w:eastAsia="Calibri" w:hAnsiTheme="minorHAnsi" w:cs="Open Sans SemiBold"/>
          <w:sz w:val="22"/>
          <w:szCs w:val="22"/>
        </w:rPr>
        <w:instrText xml:space="preserve"> FORMCHECKBOX </w:instrText>
      </w:r>
      <w:r w:rsidRPr="00981C3A">
        <w:rPr>
          <w:rFonts w:asciiTheme="minorHAnsi" w:eastAsia="Calibri" w:hAnsiTheme="minorHAnsi" w:cs="Open Sans SemiBold"/>
          <w:sz w:val="22"/>
          <w:szCs w:val="22"/>
        </w:rPr>
      </w:r>
      <w:r w:rsidRPr="00981C3A">
        <w:rPr>
          <w:rFonts w:asciiTheme="minorHAnsi" w:eastAsia="Calibri" w:hAnsiTheme="minorHAnsi" w:cs="Open Sans SemiBold"/>
          <w:sz w:val="22"/>
          <w:szCs w:val="22"/>
        </w:rPr>
        <w:fldChar w:fldCharType="separate"/>
      </w:r>
      <w:r w:rsidRPr="00981C3A">
        <w:rPr>
          <w:rFonts w:asciiTheme="minorHAnsi" w:eastAsia="Calibri" w:hAnsiTheme="minorHAnsi" w:cs="Open Sans SemiBold"/>
          <w:sz w:val="22"/>
          <w:szCs w:val="22"/>
        </w:rPr>
        <w:fldChar w:fldCharType="end"/>
      </w:r>
      <w:r>
        <w:rPr>
          <w:rFonts w:asciiTheme="minorHAnsi" w:eastAsia="Calibri" w:hAnsiTheme="minorHAnsi" w:cs="Open Sans SemiBold"/>
          <w:sz w:val="22"/>
          <w:szCs w:val="22"/>
        </w:rPr>
        <w:t xml:space="preserve"> statushouders    </w:t>
      </w:r>
    </w:p>
    <w:p w14:paraId="62B941F8" w14:textId="5A94CB36" w:rsidR="009722B3" w:rsidRDefault="009722B3" w:rsidP="0065343E">
      <w:pPr>
        <w:spacing w:line="276" w:lineRule="auto"/>
        <w:ind w:left="4956" w:firstLine="708"/>
        <w:outlineLvl w:val="0"/>
        <w:rPr>
          <w:rFonts w:asciiTheme="minorHAnsi" w:eastAsia="Calibri" w:hAnsiTheme="minorHAnsi" w:cs="Open Sans SemiBold"/>
          <w:sz w:val="22"/>
          <w:szCs w:val="22"/>
        </w:rPr>
      </w:pPr>
      <w:r w:rsidRPr="00981C3A">
        <w:rPr>
          <w:rFonts w:asciiTheme="minorHAnsi" w:eastAsia="Calibri" w:hAnsiTheme="minorHAnsi" w:cs="Open Sans SemiBold"/>
          <w:sz w:val="22"/>
          <w:szCs w:val="22"/>
        </w:rPr>
        <w:fldChar w:fldCharType="begin">
          <w:ffData>
            <w:name w:val="Selectievakje1"/>
            <w:enabled/>
            <w:calcOnExit w:val="0"/>
            <w:checkBox>
              <w:sizeAuto/>
              <w:default w:val="0"/>
            </w:checkBox>
          </w:ffData>
        </w:fldChar>
      </w:r>
      <w:r w:rsidRPr="00981C3A">
        <w:rPr>
          <w:rFonts w:asciiTheme="minorHAnsi" w:eastAsia="Calibri" w:hAnsiTheme="minorHAnsi" w:cs="Open Sans SemiBold"/>
          <w:sz w:val="22"/>
          <w:szCs w:val="22"/>
        </w:rPr>
        <w:instrText xml:space="preserve"> FORMCHECKBOX </w:instrText>
      </w:r>
      <w:r w:rsidRPr="00981C3A">
        <w:rPr>
          <w:rFonts w:asciiTheme="minorHAnsi" w:eastAsia="Calibri" w:hAnsiTheme="minorHAnsi" w:cs="Open Sans SemiBold"/>
          <w:sz w:val="22"/>
          <w:szCs w:val="22"/>
        </w:rPr>
      </w:r>
      <w:r w:rsidRPr="00981C3A">
        <w:rPr>
          <w:rFonts w:asciiTheme="minorHAnsi" w:eastAsia="Calibri" w:hAnsiTheme="minorHAnsi" w:cs="Open Sans SemiBold"/>
          <w:sz w:val="22"/>
          <w:szCs w:val="22"/>
        </w:rPr>
        <w:fldChar w:fldCharType="separate"/>
      </w:r>
      <w:r w:rsidRPr="00981C3A">
        <w:rPr>
          <w:rFonts w:asciiTheme="minorHAnsi" w:eastAsia="Calibri" w:hAnsiTheme="minorHAnsi" w:cs="Open Sans SemiBold"/>
          <w:sz w:val="22"/>
          <w:szCs w:val="22"/>
        </w:rPr>
        <w:fldChar w:fldCharType="end"/>
      </w:r>
      <w:r>
        <w:rPr>
          <w:rFonts w:asciiTheme="minorHAnsi" w:eastAsia="Calibri" w:hAnsiTheme="minorHAnsi" w:cs="Open Sans SemiBold"/>
          <w:sz w:val="22"/>
          <w:szCs w:val="22"/>
        </w:rPr>
        <w:t xml:space="preserve"> arbeidsmigranten </w:t>
      </w:r>
    </w:p>
    <w:p w14:paraId="02D1FAA7" w14:textId="45962786" w:rsidR="0000479D" w:rsidRDefault="0000479D">
      <w:pPr>
        <w:rPr>
          <w:rFonts w:asciiTheme="minorHAnsi" w:eastAsia="Calibri" w:hAnsiTheme="minorHAnsi" w:cs="Open Sans SemiBold"/>
          <w:sz w:val="22"/>
          <w:szCs w:val="22"/>
        </w:rPr>
      </w:pPr>
    </w:p>
    <w:p w14:paraId="3773840B" w14:textId="74FA68DF" w:rsidR="0000479D" w:rsidRPr="0000479D" w:rsidRDefault="0000479D">
      <w:pPr>
        <w:rPr>
          <w:rFonts w:asciiTheme="minorHAnsi" w:eastAsia="Calibri" w:hAnsiTheme="minorHAnsi" w:cs="Open Sans SemiBold"/>
          <w:b/>
          <w:bCs/>
          <w:sz w:val="22"/>
          <w:szCs w:val="22"/>
        </w:rPr>
      </w:pPr>
      <w:r>
        <w:rPr>
          <w:rFonts w:asciiTheme="minorHAnsi" w:eastAsia="Calibri" w:hAnsiTheme="minorHAnsi" w:cs="Open Sans SemiBold"/>
          <w:b/>
          <w:bCs/>
          <w:sz w:val="22"/>
          <w:szCs w:val="22"/>
        </w:rPr>
        <w:t xml:space="preserve">Betreft het koop- en/of huurwoningen, en in </w:t>
      </w:r>
      <w:r w:rsidRPr="0000479D">
        <w:rPr>
          <w:rFonts w:asciiTheme="minorHAnsi" w:eastAsia="Calibri" w:hAnsiTheme="minorHAnsi" w:cs="Open Sans SemiBold"/>
          <w:b/>
          <w:bCs/>
          <w:sz w:val="22"/>
          <w:szCs w:val="22"/>
        </w:rPr>
        <w:t>welke klasse biedt u de woningen aan?</w:t>
      </w:r>
    </w:p>
    <w:p w14:paraId="3F034628" w14:textId="58DF9F2D" w:rsidR="000B1E63" w:rsidRDefault="000B1E63" w:rsidP="000B1E63">
      <w:pPr>
        <w:spacing w:line="276" w:lineRule="auto"/>
        <w:outlineLvl w:val="0"/>
        <w:rPr>
          <w:rFonts w:asciiTheme="minorHAnsi" w:eastAsia="Calibri" w:hAnsiTheme="minorHAnsi" w:cs="Open Sans SemiBold"/>
          <w:sz w:val="22"/>
          <w:szCs w:val="22"/>
        </w:rPr>
      </w:pPr>
      <w:r w:rsidRPr="00981C3A">
        <w:rPr>
          <w:rFonts w:asciiTheme="minorHAnsi" w:eastAsia="Calibri" w:hAnsiTheme="minorHAnsi" w:cs="Open Sans SemiBold"/>
          <w:sz w:val="22"/>
          <w:szCs w:val="22"/>
        </w:rPr>
        <w:fldChar w:fldCharType="begin">
          <w:ffData>
            <w:name w:val="Selectievakje1"/>
            <w:enabled/>
            <w:calcOnExit w:val="0"/>
            <w:checkBox>
              <w:sizeAuto/>
              <w:default w:val="0"/>
            </w:checkBox>
          </w:ffData>
        </w:fldChar>
      </w:r>
      <w:r w:rsidRPr="00981C3A">
        <w:rPr>
          <w:rFonts w:asciiTheme="minorHAnsi" w:eastAsia="Calibri" w:hAnsiTheme="minorHAnsi" w:cs="Open Sans SemiBold"/>
          <w:sz w:val="22"/>
          <w:szCs w:val="22"/>
        </w:rPr>
        <w:instrText xml:space="preserve"> FORMCHECKBOX </w:instrText>
      </w:r>
      <w:r w:rsidRPr="00981C3A">
        <w:rPr>
          <w:rFonts w:asciiTheme="minorHAnsi" w:eastAsia="Calibri" w:hAnsiTheme="minorHAnsi" w:cs="Open Sans SemiBold"/>
          <w:sz w:val="22"/>
          <w:szCs w:val="22"/>
        </w:rPr>
      </w:r>
      <w:r w:rsidRPr="00981C3A">
        <w:rPr>
          <w:rFonts w:asciiTheme="minorHAnsi" w:eastAsia="Calibri" w:hAnsiTheme="minorHAnsi" w:cs="Open Sans SemiBold"/>
          <w:sz w:val="22"/>
          <w:szCs w:val="22"/>
        </w:rPr>
        <w:fldChar w:fldCharType="separate"/>
      </w:r>
      <w:r w:rsidRPr="00981C3A">
        <w:rPr>
          <w:rFonts w:asciiTheme="minorHAnsi" w:eastAsia="Calibri" w:hAnsiTheme="minorHAnsi" w:cs="Open Sans SemiBold"/>
          <w:sz w:val="22"/>
          <w:szCs w:val="22"/>
        </w:rPr>
        <w:fldChar w:fldCharType="end"/>
      </w:r>
      <w:r>
        <w:rPr>
          <w:rFonts w:asciiTheme="minorHAnsi" w:eastAsia="Calibri" w:hAnsiTheme="minorHAnsi" w:cs="Open Sans SemiBold"/>
          <w:sz w:val="22"/>
          <w:szCs w:val="22"/>
        </w:rPr>
        <w:t xml:space="preserve"> soc</w:t>
      </w:r>
      <w:r w:rsidR="0000479D">
        <w:rPr>
          <w:rFonts w:asciiTheme="minorHAnsi" w:eastAsia="Calibri" w:hAnsiTheme="minorHAnsi" w:cs="Open Sans SemiBold"/>
          <w:sz w:val="22"/>
          <w:szCs w:val="22"/>
        </w:rPr>
        <w:t>.</w:t>
      </w:r>
      <w:r>
        <w:rPr>
          <w:rFonts w:asciiTheme="minorHAnsi" w:eastAsia="Calibri" w:hAnsiTheme="minorHAnsi" w:cs="Open Sans SemiBold"/>
          <w:sz w:val="22"/>
          <w:szCs w:val="22"/>
        </w:rPr>
        <w:t xml:space="preserve"> huur (&lt;</w:t>
      </w:r>
      <w:r w:rsidR="0000479D">
        <w:rPr>
          <w:rFonts w:asciiTheme="minorHAnsi" w:eastAsia="Calibri" w:hAnsiTheme="minorHAnsi" w:cs="Open Sans SemiBold"/>
          <w:sz w:val="22"/>
          <w:szCs w:val="22"/>
        </w:rPr>
        <w:t xml:space="preserve"> </w:t>
      </w:r>
      <w:r>
        <w:rPr>
          <w:rFonts w:asciiTheme="minorHAnsi" w:eastAsia="Calibri" w:hAnsiTheme="minorHAnsi" w:cs="Open Sans SemiBold"/>
          <w:sz w:val="22"/>
          <w:szCs w:val="22"/>
        </w:rPr>
        <w:t>liberalisatiegrens)</w:t>
      </w:r>
      <w:r w:rsidR="0000479D">
        <w:rPr>
          <w:rFonts w:asciiTheme="minorHAnsi" w:eastAsia="Calibri" w:hAnsiTheme="minorHAnsi" w:cs="Open Sans SemiBold"/>
          <w:sz w:val="22"/>
          <w:szCs w:val="22"/>
        </w:rPr>
        <w:tab/>
      </w:r>
      <w:r w:rsidRPr="00981C3A">
        <w:rPr>
          <w:rFonts w:asciiTheme="minorHAnsi" w:eastAsia="Calibri" w:hAnsiTheme="minorHAnsi" w:cs="Open Sans SemiBold"/>
          <w:sz w:val="22"/>
          <w:szCs w:val="22"/>
        </w:rPr>
        <w:fldChar w:fldCharType="begin">
          <w:ffData>
            <w:name w:val="Selectievakje2"/>
            <w:enabled/>
            <w:calcOnExit w:val="0"/>
            <w:checkBox>
              <w:sizeAuto/>
              <w:default w:val="0"/>
            </w:checkBox>
          </w:ffData>
        </w:fldChar>
      </w:r>
      <w:r w:rsidRPr="00981C3A">
        <w:rPr>
          <w:rFonts w:asciiTheme="minorHAnsi" w:eastAsia="Calibri" w:hAnsiTheme="minorHAnsi" w:cs="Open Sans SemiBold"/>
          <w:sz w:val="22"/>
          <w:szCs w:val="22"/>
        </w:rPr>
        <w:instrText xml:space="preserve"> FORMCHECKBOX </w:instrText>
      </w:r>
      <w:r w:rsidRPr="00981C3A">
        <w:rPr>
          <w:rFonts w:asciiTheme="minorHAnsi" w:eastAsia="Calibri" w:hAnsiTheme="minorHAnsi" w:cs="Open Sans SemiBold"/>
          <w:sz w:val="22"/>
          <w:szCs w:val="22"/>
        </w:rPr>
      </w:r>
      <w:r w:rsidRPr="00981C3A">
        <w:rPr>
          <w:rFonts w:asciiTheme="minorHAnsi" w:eastAsia="Calibri" w:hAnsiTheme="minorHAnsi" w:cs="Open Sans SemiBold"/>
          <w:sz w:val="22"/>
          <w:szCs w:val="22"/>
        </w:rPr>
        <w:fldChar w:fldCharType="separate"/>
      </w:r>
      <w:r w:rsidRPr="00981C3A">
        <w:rPr>
          <w:rFonts w:asciiTheme="minorHAnsi" w:eastAsia="Calibri" w:hAnsiTheme="minorHAnsi" w:cs="Open Sans SemiBold"/>
          <w:sz w:val="22"/>
          <w:szCs w:val="22"/>
        </w:rPr>
        <w:fldChar w:fldCharType="end"/>
      </w:r>
      <w:r>
        <w:rPr>
          <w:rFonts w:asciiTheme="minorHAnsi" w:eastAsia="Calibri" w:hAnsiTheme="minorHAnsi" w:cs="Open Sans SemiBold"/>
          <w:sz w:val="22"/>
          <w:szCs w:val="22"/>
        </w:rPr>
        <w:t xml:space="preserve"> midden</w:t>
      </w:r>
      <w:r w:rsidR="0000479D">
        <w:rPr>
          <w:rFonts w:asciiTheme="minorHAnsi" w:eastAsia="Calibri" w:hAnsiTheme="minorHAnsi" w:cs="Open Sans SemiBold"/>
          <w:sz w:val="22"/>
          <w:szCs w:val="22"/>
        </w:rPr>
        <w:t xml:space="preserve"> </w:t>
      </w:r>
      <w:r>
        <w:rPr>
          <w:rFonts w:asciiTheme="minorHAnsi" w:eastAsia="Calibri" w:hAnsiTheme="minorHAnsi" w:cs="Open Sans SemiBold"/>
          <w:sz w:val="22"/>
          <w:szCs w:val="22"/>
        </w:rPr>
        <w:t>huur (&lt;1</w:t>
      </w:r>
      <w:r w:rsidR="00DF26F0">
        <w:rPr>
          <w:rFonts w:asciiTheme="minorHAnsi" w:eastAsia="Calibri" w:hAnsiTheme="minorHAnsi" w:cs="Open Sans SemiBold"/>
          <w:sz w:val="22"/>
          <w:szCs w:val="22"/>
        </w:rPr>
        <w:t xml:space="preserve">K </w:t>
      </w:r>
      <w:r>
        <w:rPr>
          <w:rFonts w:asciiTheme="minorHAnsi" w:eastAsia="Calibri" w:hAnsiTheme="minorHAnsi" w:cs="Open Sans SemiBold"/>
          <w:sz w:val="22"/>
          <w:szCs w:val="22"/>
        </w:rPr>
        <w:t>p/m)</w:t>
      </w:r>
      <w:r w:rsidR="00DF26F0">
        <w:rPr>
          <w:rFonts w:asciiTheme="minorHAnsi" w:eastAsia="Calibri" w:hAnsiTheme="minorHAnsi" w:cs="Open Sans SemiBold"/>
          <w:sz w:val="22"/>
          <w:szCs w:val="22"/>
        </w:rPr>
        <w:tab/>
      </w:r>
      <w:r w:rsidRPr="00981C3A">
        <w:rPr>
          <w:rFonts w:asciiTheme="minorHAnsi" w:eastAsia="Calibri" w:hAnsiTheme="minorHAnsi" w:cs="Open Sans SemiBold"/>
          <w:sz w:val="22"/>
          <w:szCs w:val="22"/>
        </w:rPr>
        <w:fldChar w:fldCharType="begin">
          <w:ffData>
            <w:name w:val="Selectievakje1"/>
            <w:enabled/>
            <w:calcOnExit w:val="0"/>
            <w:checkBox>
              <w:sizeAuto/>
              <w:default w:val="0"/>
            </w:checkBox>
          </w:ffData>
        </w:fldChar>
      </w:r>
      <w:r w:rsidRPr="00981C3A">
        <w:rPr>
          <w:rFonts w:asciiTheme="minorHAnsi" w:eastAsia="Calibri" w:hAnsiTheme="minorHAnsi" w:cs="Open Sans SemiBold"/>
          <w:sz w:val="22"/>
          <w:szCs w:val="22"/>
        </w:rPr>
        <w:instrText xml:space="preserve"> FORMCHECKBOX </w:instrText>
      </w:r>
      <w:r w:rsidRPr="00981C3A">
        <w:rPr>
          <w:rFonts w:asciiTheme="minorHAnsi" w:eastAsia="Calibri" w:hAnsiTheme="minorHAnsi" w:cs="Open Sans SemiBold"/>
          <w:sz w:val="22"/>
          <w:szCs w:val="22"/>
        </w:rPr>
      </w:r>
      <w:r w:rsidRPr="00981C3A">
        <w:rPr>
          <w:rFonts w:asciiTheme="minorHAnsi" w:eastAsia="Calibri" w:hAnsiTheme="minorHAnsi" w:cs="Open Sans SemiBold"/>
          <w:sz w:val="22"/>
          <w:szCs w:val="22"/>
        </w:rPr>
        <w:fldChar w:fldCharType="separate"/>
      </w:r>
      <w:r w:rsidRPr="00981C3A">
        <w:rPr>
          <w:rFonts w:asciiTheme="minorHAnsi" w:eastAsia="Calibri" w:hAnsiTheme="minorHAnsi" w:cs="Open Sans SemiBold"/>
          <w:sz w:val="22"/>
          <w:szCs w:val="22"/>
        </w:rPr>
        <w:fldChar w:fldCharType="end"/>
      </w:r>
      <w:r>
        <w:rPr>
          <w:rFonts w:asciiTheme="minorHAnsi" w:eastAsia="Calibri" w:hAnsiTheme="minorHAnsi" w:cs="Open Sans SemiBold"/>
          <w:sz w:val="22"/>
          <w:szCs w:val="22"/>
        </w:rPr>
        <w:t xml:space="preserve"> dure huur (</w:t>
      </w:r>
      <w:r w:rsidR="0000479D">
        <w:rPr>
          <w:rFonts w:asciiTheme="minorHAnsi" w:eastAsia="Calibri" w:hAnsiTheme="minorHAnsi" w:cs="Open Sans SemiBold"/>
          <w:sz w:val="22"/>
          <w:szCs w:val="22"/>
        </w:rPr>
        <w:t xml:space="preserve"> </w:t>
      </w:r>
      <w:r>
        <w:rPr>
          <w:rFonts w:asciiTheme="minorHAnsi" w:eastAsia="Calibri" w:hAnsiTheme="minorHAnsi" w:cs="Open Sans SemiBold"/>
          <w:sz w:val="22"/>
          <w:szCs w:val="22"/>
        </w:rPr>
        <w:t>&gt; 1</w:t>
      </w:r>
      <w:r w:rsidR="00DF26F0">
        <w:rPr>
          <w:rFonts w:asciiTheme="minorHAnsi" w:eastAsia="Calibri" w:hAnsiTheme="minorHAnsi" w:cs="Open Sans SemiBold"/>
          <w:sz w:val="22"/>
          <w:szCs w:val="22"/>
        </w:rPr>
        <w:t>K p</w:t>
      </w:r>
      <w:r>
        <w:rPr>
          <w:rFonts w:asciiTheme="minorHAnsi" w:eastAsia="Calibri" w:hAnsiTheme="minorHAnsi" w:cs="Open Sans SemiBold"/>
          <w:sz w:val="22"/>
          <w:szCs w:val="22"/>
        </w:rPr>
        <w:t>/m)</w:t>
      </w:r>
    </w:p>
    <w:p w14:paraId="50224466" w14:textId="0766E3DC" w:rsidR="000B1E63" w:rsidRDefault="000B1E63" w:rsidP="000B1E63">
      <w:pPr>
        <w:spacing w:line="276" w:lineRule="auto"/>
        <w:outlineLvl w:val="0"/>
        <w:rPr>
          <w:rFonts w:asciiTheme="minorHAnsi" w:eastAsia="Calibri" w:hAnsiTheme="minorHAnsi" w:cs="Open Sans SemiBold"/>
          <w:sz w:val="22"/>
          <w:szCs w:val="22"/>
        </w:rPr>
      </w:pPr>
      <w:r w:rsidRPr="00981C3A">
        <w:rPr>
          <w:rFonts w:asciiTheme="minorHAnsi" w:eastAsia="Calibri" w:hAnsiTheme="minorHAnsi" w:cs="Open Sans SemiBold"/>
          <w:sz w:val="22"/>
          <w:szCs w:val="22"/>
        </w:rPr>
        <w:fldChar w:fldCharType="begin">
          <w:ffData>
            <w:name w:val="Selectievakje1"/>
            <w:enabled/>
            <w:calcOnExit w:val="0"/>
            <w:checkBox>
              <w:sizeAuto/>
              <w:default w:val="0"/>
            </w:checkBox>
          </w:ffData>
        </w:fldChar>
      </w:r>
      <w:r w:rsidRPr="00981C3A">
        <w:rPr>
          <w:rFonts w:asciiTheme="minorHAnsi" w:eastAsia="Calibri" w:hAnsiTheme="minorHAnsi" w:cs="Open Sans SemiBold"/>
          <w:sz w:val="22"/>
          <w:szCs w:val="22"/>
        </w:rPr>
        <w:instrText xml:space="preserve"> FORMCHECKBOX </w:instrText>
      </w:r>
      <w:r w:rsidRPr="00981C3A">
        <w:rPr>
          <w:rFonts w:asciiTheme="minorHAnsi" w:eastAsia="Calibri" w:hAnsiTheme="minorHAnsi" w:cs="Open Sans SemiBold"/>
          <w:sz w:val="22"/>
          <w:szCs w:val="22"/>
        </w:rPr>
      </w:r>
      <w:r w:rsidRPr="00981C3A">
        <w:rPr>
          <w:rFonts w:asciiTheme="minorHAnsi" w:eastAsia="Calibri" w:hAnsiTheme="minorHAnsi" w:cs="Open Sans SemiBold"/>
          <w:sz w:val="22"/>
          <w:szCs w:val="22"/>
        </w:rPr>
        <w:fldChar w:fldCharType="separate"/>
      </w:r>
      <w:r w:rsidRPr="00981C3A">
        <w:rPr>
          <w:rFonts w:asciiTheme="minorHAnsi" w:eastAsia="Calibri" w:hAnsiTheme="minorHAnsi" w:cs="Open Sans SemiBold"/>
          <w:sz w:val="22"/>
          <w:szCs w:val="22"/>
        </w:rPr>
        <w:fldChar w:fldCharType="end"/>
      </w:r>
      <w:r>
        <w:rPr>
          <w:rFonts w:asciiTheme="minorHAnsi" w:eastAsia="Calibri" w:hAnsiTheme="minorHAnsi" w:cs="Open Sans SemiBold"/>
          <w:sz w:val="22"/>
          <w:szCs w:val="22"/>
        </w:rPr>
        <w:t xml:space="preserve"> goedkope koop (</w:t>
      </w:r>
      <w:r w:rsidR="0000479D">
        <w:rPr>
          <w:rFonts w:asciiTheme="minorHAnsi" w:eastAsia="Calibri" w:hAnsiTheme="minorHAnsi" w:cs="Open Sans SemiBold"/>
          <w:sz w:val="22"/>
          <w:szCs w:val="22"/>
        </w:rPr>
        <w:t xml:space="preserve"> </w:t>
      </w:r>
      <w:r>
        <w:rPr>
          <w:rFonts w:asciiTheme="minorHAnsi" w:eastAsia="Calibri" w:hAnsiTheme="minorHAnsi" w:cs="Open Sans SemiBold"/>
          <w:sz w:val="22"/>
          <w:szCs w:val="22"/>
        </w:rPr>
        <w:t>&lt;</w:t>
      </w:r>
      <w:r w:rsidR="0000479D">
        <w:rPr>
          <w:rFonts w:asciiTheme="minorHAnsi" w:eastAsia="Calibri" w:hAnsiTheme="minorHAnsi" w:cs="Open Sans SemiBold"/>
          <w:sz w:val="22"/>
          <w:szCs w:val="22"/>
        </w:rPr>
        <w:t xml:space="preserve"> </w:t>
      </w:r>
      <w:r>
        <w:rPr>
          <w:rFonts w:asciiTheme="minorHAnsi" w:eastAsia="Calibri" w:hAnsiTheme="minorHAnsi" w:cs="Open Sans SemiBold"/>
          <w:sz w:val="22"/>
          <w:szCs w:val="22"/>
        </w:rPr>
        <w:t>250</w:t>
      </w:r>
      <w:r w:rsidR="0000479D">
        <w:rPr>
          <w:rFonts w:asciiTheme="minorHAnsi" w:eastAsia="Calibri" w:hAnsiTheme="minorHAnsi" w:cs="Open Sans SemiBold"/>
          <w:sz w:val="22"/>
          <w:szCs w:val="22"/>
        </w:rPr>
        <w:t xml:space="preserve">K </w:t>
      </w:r>
      <w:r>
        <w:rPr>
          <w:rFonts w:asciiTheme="minorHAnsi" w:eastAsia="Calibri" w:hAnsiTheme="minorHAnsi" w:cs="Open Sans SemiBold"/>
          <w:sz w:val="22"/>
          <w:szCs w:val="22"/>
        </w:rPr>
        <w:t xml:space="preserve">) </w:t>
      </w:r>
      <w:r w:rsidR="0000479D">
        <w:rPr>
          <w:rFonts w:asciiTheme="minorHAnsi" w:eastAsia="Calibri" w:hAnsiTheme="minorHAnsi" w:cs="Open Sans SemiBold"/>
          <w:sz w:val="22"/>
          <w:szCs w:val="22"/>
        </w:rPr>
        <w:tab/>
      </w:r>
      <w:r w:rsidR="0000479D">
        <w:rPr>
          <w:rFonts w:asciiTheme="minorHAnsi" w:eastAsia="Calibri" w:hAnsiTheme="minorHAnsi" w:cs="Open Sans SemiBold"/>
          <w:sz w:val="22"/>
          <w:szCs w:val="22"/>
        </w:rPr>
        <w:tab/>
      </w:r>
      <w:r w:rsidRPr="00981C3A">
        <w:rPr>
          <w:rFonts w:asciiTheme="minorHAnsi" w:eastAsia="Calibri" w:hAnsiTheme="minorHAnsi" w:cs="Open Sans SemiBold"/>
          <w:sz w:val="22"/>
          <w:szCs w:val="22"/>
        </w:rPr>
        <w:fldChar w:fldCharType="begin">
          <w:ffData>
            <w:name w:val="Selectievakje2"/>
            <w:enabled/>
            <w:calcOnExit w:val="0"/>
            <w:checkBox>
              <w:sizeAuto/>
              <w:default w:val="0"/>
            </w:checkBox>
          </w:ffData>
        </w:fldChar>
      </w:r>
      <w:r w:rsidRPr="00981C3A">
        <w:rPr>
          <w:rFonts w:asciiTheme="minorHAnsi" w:eastAsia="Calibri" w:hAnsiTheme="minorHAnsi" w:cs="Open Sans SemiBold"/>
          <w:sz w:val="22"/>
          <w:szCs w:val="22"/>
        </w:rPr>
        <w:instrText xml:space="preserve"> FORMCHECKBOX </w:instrText>
      </w:r>
      <w:r w:rsidRPr="00981C3A">
        <w:rPr>
          <w:rFonts w:asciiTheme="minorHAnsi" w:eastAsia="Calibri" w:hAnsiTheme="minorHAnsi" w:cs="Open Sans SemiBold"/>
          <w:sz w:val="22"/>
          <w:szCs w:val="22"/>
        </w:rPr>
      </w:r>
      <w:r w:rsidRPr="00981C3A">
        <w:rPr>
          <w:rFonts w:asciiTheme="minorHAnsi" w:eastAsia="Calibri" w:hAnsiTheme="minorHAnsi" w:cs="Open Sans SemiBold"/>
          <w:sz w:val="22"/>
          <w:szCs w:val="22"/>
        </w:rPr>
        <w:fldChar w:fldCharType="separate"/>
      </w:r>
      <w:r w:rsidRPr="00981C3A">
        <w:rPr>
          <w:rFonts w:asciiTheme="minorHAnsi" w:eastAsia="Calibri" w:hAnsiTheme="minorHAnsi" w:cs="Open Sans SemiBold"/>
          <w:sz w:val="22"/>
          <w:szCs w:val="22"/>
        </w:rPr>
        <w:fldChar w:fldCharType="end"/>
      </w:r>
      <w:r>
        <w:rPr>
          <w:rFonts w:asciiTheme="minorHAnsi" w:eastAsia="Calibri" w:hAnsiTheme="minorHAnsi" w:cs="Open Sans SemiBold"/>
          <w:sz w:val="22"/>
          <w:szCs w:val="22"/>
        </w:rPr>
        <w:t xml:space="preserve"> middelduur (250 tot 350</w:t>
      </w:r>
      <w:r w:rsidR="0000479D">
        <w:rPr>
          <w:rFonts w:asciiTheme="minorHAnsi" w:eastAsia="Calibri" w:hAnsiTheme="minorHAnsi" w:cs="Open Sans SemiBold"/>
          <w:sz w:val="22"/>
          <w:szCs w:val="22"/>
        </w:rPr>
        <w:t>K</w:t>
      </w:r>
      <w:r>
        <w:rPr>
          <w:rFonts w:asciiTheme="minorHAnsi" w:eastAsia="Calibri" w:hAnsiTheme="minorHAnsi" w:cs="Open Sans SemiBold"/>
          <w:sz w:val="22"/>
          <w:szCs w:val="22"/>
        </w:rPr>
        <w:t>)</w:t>
      </w:r>
      <w:r w:rsidR="0000479D">
        <w:rPr>
          <w:rFonts w:asciiTheme="minorHAnsi" w:eastAsia="Calibri" w:hAnsiTheme="minorHAnsi" w:cs="Open Sans SemiBold"/>
          <w:sz w:val="22"/>
          <w:szCs w:val="22"/>
        </w:rPr>
        <w:tab/>
      </w:r>
      <w:r w:rsidRPr="00981C3A">
        <w:rPr>
          <w:rFonts w:asciiTheme="minorHAnsi" w:eastAsia="Calibri" w:hAnsiTheme="minorHAnsi" w:cs="Open Sans SemiBold"/>
          <w:sz w:val="22"/>
          <w:szCs w:val="22"/>
        </w:rPr>
        <w:fldChar w:fldCharType="begin">
          <w:ffData>
            <w:name w:val="Selectievakje1"/>
            <w:enabled/>
            <w:calcOnExit w:val="0"/>
            <w:checkBox>
              <w:sizeAuto/>
              <w:default w:val="0"/>
              <w:checked w:val="0"/>
            </w:checkBox>
          </w:ffData>
        </w:fldChar>
      </w:r>
      <w:r w:rsidRPr="00981C3A">
        <w:rPr>
          <w:rFonts w:asciiTheme="minorHAnsi" w:eastAsia="Calibri" w:hAnsiTheme="minorHAnsi" w:cs="Open Sans SemiBold"/>
          <w:sz w:val="22"/>
          <w:szCs w:val="22"/>
        </w:rPr>
        <w:instrText xml:space="preserve"> FORMCHECKBOX </w:instrText>
      </w:r>
      <w:r w:rsidR="00456848" w:rsidRPr="00981C3A">
        <w:rPr>
          <w:rFonts w:asciiTheme="minorHAnsi" w:eastAsia="Calibri" w:hAnsiTheme="minorHAnsi" w:cs="Open Sans SemiBold"/>
          <w:sz w:val="22"/>
          <w:szCs w:val="22"/>
        </w:rPr>
      </w:r>
      <w:r w:rsidRPr="00981C3A">
        <w:rPr>
          <w:rFonts w:asciiTheme="minorHAnsi" w:eastAsia="Calibri" w:hAnsiTheme="minorHAnsi" w:cs="Open Sans SemiBold"/>
          <w:sz w:val="22"/>
          <w:szCs w:val="22"/>
        </w:rPr>
        <w:fldChar w:fldCharType="separate"/>
      </w:r>
      <w:r w:rsidRPr="00981C3A">
        <w:rPr>
          <w:rFonts w:asciiTheme="minorHAnsi" w:eastAsia="Calibri" w:hAnsiTheme="minorHAnsi" w:cs="Open Sans SemiBold"/>
          <w:sz w:val="22"/>
          <w:szCs w:val="22"/>
        </w:rPr>
        <w:fldChar w:fldCharType="end"/>
      </w:r>
      <w:r>
        <w:rPr>
          <w:rFonts w:asciiTheme="minorHAnsi" w:eastAsia="Calibri" w:hAnsiTheme="minorHAnsi" w:cs="Open Sans SemiBold"/>
          <w:sz w:val="22"/>
          <w:szCs w:val="22"/>
        </w:rPr>
        <w:t xml:space="preserve"> dure koop (&gt; 350</w:t>
      </w:r>
      <w:r w:rsidR="0000479D">
        <w:rPr>
          <w:rFonts w:asciiTheme="minorHAnsi" w:eastAsia="Calibri" w:hAnsiTheme="minorHAnsi" w:cs="Open Sans SemiBold"/>
          <w:sz w:val="22"/>
          <w:szCs w:val="22"/>
        </w:rPr>
        <w:t>K)</w:t>
      </w:r>
    </w:p>
    <w:p w14:paraId="75A59085" w14:textId="6479D01C" w:rsidR="00DF26F0" w:rsidRDefault="00DF26F0">
      <w:pPr>
        <w:rPr>
          <w:rFonts w:asciiTheme="minorHAnsi" w:eastAsia="Calibri" w:hAnsiTheme="minorHAnsi" w:cs="Open Sans SemiBold"/>
          <w:b/>
          <w:bCs/>
          <w:sz w:val="22"/>
          <w:szCs w:val="22"/>
        </w:rPr>
      </w:pPr>
    </w:p>
    <w:p w14:paraId="2AF510EC" w14:textId="2AEA32A4" w:rsidR="000B1E63" w:rsidRDefault="000B1E63" w:rsidP="00130E5F">
      <w:pPr>
        <w:spacing w:line="276" w:lineRule="auto"/>
        <w:outlineLvl w:val="0"/>
        <w:rPr>
          <w:rFonts w:asciiTheme="minorHAnsi" w:eastAsia="Calibri" w:hAnsiTheme="minorHAnsi" w:cs="Open Sans SemiBold"/>
          <w:b/>
          <w:bCs/>
          <w:sz w:val="22"/>
          <w:szCs w:val="22"/>
        </w:rPr>
      </w:pPr>
      <w:r>
        <w:rPr>
          <w:rFonts w:asciiTheme="minorHAnsi" w:eastAsia="Calibri" w:hAnsiTheme="minorHAnsi" w:cs="Open Sans SemiBold"/>
          <w:b/>
          <w:bCs/>
          <w:sz w:val="22"/>
          <w:szCs w:val="22"/>
        </w:rPr>
        <w:t>Wat is het vloeroppervlakte per woning?</w:t>
      </w:r>
    </w:p>
    <w:p w14:paraId="6FDC4AAC" w14:textId="37770E4E" w:rsidR="00523C81" w:rsidRPr="00604A5F" w:rsidRDefault="00523C81" w:rsidP="00130E5F">
      <w:pPr>
        <w:spacing w:line="276" w:lineRule="auto"/>
        <w:outlineLvl w:val="0"/>
        <w:rPr>
          <w:rFonts w:asciiTheme="minorHAnsi" w:eastAsia="Calibri" w:hAnsiTheme="minorHAnsi" w:cs="Open Sans SemiBold"/>
          <w:sz w:val="16"/>
          <w:szCs w:val="16"/>
        </w:rPr>
      </w:pPr>
      <w:r w:rsidRPr="00604A5F">
        <w:rPr>
          <w:rFonts w:asciiTheme="minorHAnsi" w:eastAsia="Calibri" w:hAnsiTheme="minorHAnsi" w:cs="Open Sans SemiBold"/>
          <w:sz w:val="16"/>
          <w:szCs w:val="16"/>
        </w:rPr>
        <w:t>(indien het meerder</w:t>
      </w:r>
      <w:r w:rsidR="0076705E" w:rsidRPr="00604A5F">
        <w:rPr>
          <w:rFonts w:asciiTheme="minorHAnsi" w:eastAsia="Calibri" w:hAnsiTheme="minorHAnsi" w:cs="Open Sans SemiBold"/>
          <w:sz w:val="16"/>
          <w:szCs w:val="16"/>
        </w:rPr>
        <w:t>e</w:t>
      </w:r>
      <w:r w:rsidRPr="00604A5F">
        <w:rPr>
          <w:rFonts w:asciiTheme="minorHAnsi" w:eastAsia="Calibri" w:hAnsiTheme="minorHAnsi" w:cs="Open Sans SemiBold"/>
          <w:sz w:val="16"/>
          <w:szCs w:val="16"/>
        </w:rPr>
        <w:t xml:space="preserve"> woningen betreft, geef dan </w:t>
      </w:r>
      <w:r w:rsidR="00DF26F0" w:rsidRPr="00604A5F">
        <w:rPr>
          <w:rFonts w:asciiTheme="minorHAnsi" w:eastAsia="Calibri" w:hAnsiTheme="minorHAnsi" w:cs="Open Sans SemiBold"/>
          <w:sz w:val="16"/>
          <w:szCs w:val="16"/>
        </w:rPr>
        <w:t>alle varianten aan en het aantal woningen per variant</w:t>
      </w:r>
      <w:r w:rsidRPr="00604A5F">
        <w:rPr>
          <w:rFonts w:asciiTheme="minorHAnsi" w:eastAsia="Calibri" w:hAnsiTheme="minorHAnsi" w:cs="Open Sans SemiBold"/>
          <w:sz w:val="16"/>
          <w:szCs w:val="16"/>
        </w:rPr>
        <w:t>)</w:t>
      </w:r>
    </w:p>
    <w:p w14:paraId="2EF10793" w14:textId="77777777" w:rsidR="00130E5F" w:rsidRPr="00981C3A" w:rsidRDefault="00130E5F" w:rsidP="00130E5F">
      <w:pPr>
        <w:spacing w:line="276" w:lineRule="auto"/>
        <w:outlineLvl w:val="0"/>
        <w:rPr>
          <w:rFonts w:asciiTheme="minorHAnsi" w:eastAsia="Calibri" w:hAnsiTheme="minorHAnsi" w:cs="Open Sans SemiBold"/>
          <w:sz w:val="22"/>
          <w:szCs w:val="22"/>
        </w:rPr>
      </w:pPr>
      <w:r w:rsidRPr="00981C3A">
        <w:rPr>
          <w:rFonts w:asciiTheme="minorHAnsi" w:eastAsia="Calibri" w:hAnsiTheme="minorHAnsi" w:cs="Open Sans SemiBold"/>
          <w:sz w:val="22"/>
          <w:szCs w:val="22"/>
        </w:rPr>
        <w:fldChar w:fldCharType="begin">
          <w:ffData>
            <w:name w:val="Text4"/>
            <w:enabled/>
            <w:calcOnExit w:val="0"/>
            <w:textInput/>
          </w:ffData>
        </w:fldChar>
      </w:r>
      <w:r w:rsidRPr="00981C3A">
        <w:rPr>
          <w:rFonts w:asciiTheme="minorHAnsi" w:eastAsia="Calibri" w:hAnsiTheme="minorHAnsi" w:cs="Open Sans SemiBold"/>
          <w:sz w:val="22"/>
          <w:szCs w:val="22"/>
        </w:rPr>
        <w:instrText xml:space="preserve"> FORMTEXT </w:instrText>
      </w:r>
      <w:r w:rsidRPr="00981C3A">
        <w:rPr>
          <w:rFonts w:asciiTheme="minorHAnsi" w:eastAsia="Calibri" w:hAnsiTheme="minorHAnsi" w:cs="Open Sans SemiBold"/>
          <w:sz w:val="22"/>
          <w:szCs w:val="22"/>
        </w:rPr>
      </w:r>
      <w:r w:rsidRPr="00981C3A">
        <w:rPr>
          <w:rFonts w:asciiTheme="minorHAnsi" w:eastAsia="Calibri" w:hAnsiTheme="minorHAnsi" w:cs="Open Sans SemiBold"/>
          <w:sz w:val="22"/>
          <w:szCs w:val="22"/>
        </w:rPr>
        <w:fldChar w:fldCharType="separate"/>
      </w:r>
      <w:r w:rsidRPr="00981C3A">
        <w:rPr>
          <w:rFonts w:asciiTheme="minorHAnsi" w:eastAsia="Calibri" w:hAnsiTheme="minorHAnsi" w:cs="Open Sans SemiBold"/>
          <w:noProof/>
          <w:sz w:val="22"/>
          <w:szCs w:val="22"/>
        </w:rPr>
        <w:t> </w:t>
      </w:r>
      <w:r w:rsidRPr="00981C3A">
        <w:rPr>
          <w:rFonts w:asciiTheme="minorHAnsi" w:eastAsia="Calibri" w:hAnsiTheme="minorHAnsi" w:cs="Open Sans SemiBold"/>
          <w:noProof/>
          <w:sz w:val="22"/>
          <w:szCs w:val="22"/>
        </w:rPr>
        <w:t> </w:t>
      </w:r>
      <w:r w:rsidRPr="00981C3A">
        <w:rPr>
          <w:rFonts w:asciiTheme="minorHAnsi" w:eastAsia="Calibri" w:hAnsiTheme="minorHAnsi" w:cs="Open Sans SemiBold"/>
          <w:noProof/>
          <w:sz w:val="22"/>
          <w:szCs w:val="22"/>
        </w:rPr>
        <w:t> </w:t>
      </w:r>
      <w:r w:rsidRPr="00981C3A">
        <w:rPr>
          <w:rFonts w:asciiTheme="minorHAnsi" w:eastAsia="Calibri" w:hAnsiTheme="minorHAnsi" w:cs="Open Sans SemiBold"/>
          <w:noProof/>
          <w:sz w:val="22"/>
          <w:szCs w:val="22"/>
        </w:rPr>
        <w:t> </w:t>
      </w:r>
      <w:r w:rsidRPr="00981C3A">
        <w:rPr>
          <w:rFonts w:asciiTheme="minorHAnsi" w:eastAsia="Calibri" w:hAnsiTheme="minorHAnsi" w:cs="Open Sans SemiBold"/>
          <w:noProof/>
          <w:sz w:val="22"/>
          <w:szCs w:val="22"/>
        </w:rPr>
        <w:t> </w:t>
      </w:r>
      <w:r w:rsidRPr="00981C3A">
        <w:rPr>
          <w:rFonts w:asciiTheme="minorHAnsi" w:eastAsia="Calibri" w:hAnsiTheme="minorHAnsi" w:cs="Open Sans SemiBold"/>
          <w:sz w:val="22"/>
          <w:szCs w:val="22"/>
        </w:rPr>
        <w:fldChar w:fldCharType="end"/>
      </w:r>
    </w:p>
    <w:p w14:paraId="6627159A" w14:textId="77777777" w:rsidR="00130E5F" w:rsidRDefault="00130E5F" w:rsidP="00E554ED">
      <w:pPr>
        <w:spacing w:line="276" w:lineRule="auto"/>
        <w:ind w:left="284" w:hanging="284"/>
        <w:contextualSpacing/>
        <w:outlineLvl w:val="1"/>
        <w:rPr>
          <w:rFonts w:asciiTheme="minorHAnsi" w:eastAsia="Calibri" w:hAnsiTheme="minorHAnsi" w:cs="Open Sans SemiBold"/>
          <w:color w:val="C00000"/>
          <w:sz w:val="32"/>
          <w:szCs w:val="32"/>
        </w:rPr>
      </w:pPr>
    </w:p>
    <w:p w14:paraId="0BE349A7" w14:textId="05C50BD6" w:rsidR="00130E5F" w:rsidRDefault="009722B3" w:rsidP="00456848">
      <w:pPr>
        <w:spacing w:line="276" w:lineRule="auto"/>
        <w:outlineLvl w:val="0"/>
        <w:rPr>
          <w:rFonts w:asciiTheme="minorHAnsi" w:eastAsia="Calibri" w:hAnsiTheme="minorHAnsi" w:cs="Open Sans SemiBold"/>
          <w:color w:val="C00000"/>
          <w:sz w:val="32"/>
          <w:szCs w:val="32"/>
        </w:rPr>
      </w:pPr>
      <w:r>
        <w:rPr>
          <w:rFonts w:asciiTheme="minorHAnsi" w:eastAsia="Calibri" w:hAnsiTheme="minorHAnsi" w:cs="Open Sans SemiBold"/>
          <w:b/>
          <w:bCs/>
          <w:sz w:val="22"/>
          <w:szCs w:val="22"/>
        </w:rPr>
        <w:t>Gaat het om een inwonersinitiatief zonder commerciële belangen?</w:t>
      </w:r>
      <w:r w:rsidR="00DF26F0">
        <w:rPr>
          <w:rFonts w:asciiTheme="minorHAnsi" w:eastAsia="Calibri" w:hAnsiTheme="minorHAnsi" w:cs="Open Sans SemiBold"/>
          <w:b/>
          <w:bCs/>
          <w:sz w:val="22"/>
          <w:szCs w:val="22"/>
        </w:rPr>
        <w:tab/>
      </w:r>
      <w:r w:rsidR="003D3A70">
        <w:rPr>
          <w:rFonts w:asciiTheme="minorHAnsi" w:eastAsia="Calibri" w:hAnsiTheme="minorHAnsi" w:cs="Open Sans SemiBold"/>
          <w:b/>
          <w:bCs/>
          <w:sz w:val="22"/>
          <w:szCs w:val="22"/>
        </w:rPr>
        <w:tab/>
      </w:r>
      <w:r w:rsidRPr="00981C3A">
        <w:rPr>
          <w:rFonts w:asciiTheme="minorHAnsi" w:eastAsia="Calibri" w:hAnsiTheme="minorHAnsi" w:cs="Open Sans SemiBold"/>
          <w:sz w:val="22"/>
          <w:szCs w:val="22"/>
        </w:rPr>
        <w:fldChar w:fldCharType="begin">
          <w:ffData>
            <w:name w:val="Selectievakje1"/>
            <w:enabled/>
            <w:calcOnExit w:val="0"/>
            <w:checkBox>
              <w:sizeAuto/>
              <w:default w:val="0"/>
              <w:checked w:val="0"/>
            </w:checkBox>
          </w:ffData>
        </w:fldChar>
      </w:r>
      <w:r w:rsidRPr="00981C3A">
        <w:rPr>
          <w:rFonts w:asciiTheme="minorHAnsi" w:eastAsia="Calibri" w:hAnsiTheme="minorHAnsi" w:cs="Open Sans SemiBold"/>
          <w:sz w:val="22"/>
          <w:szCs w:val="22"/>
        </w:rPr>
        <w:instrText xml:space="preserve"> FORMCHECKBOX </w:instrText>
      </w:r>
      <w:r w:rsidR="00456848" w:rsidRPr="00981C3A">
        <w:rPr>
          <w:rFonts w:asciiTheme="minorHAnsi" w:eastAsia="Calibri" w:hAnsiTheme="minorHAnsi" w:cs="Open Sans SemiBold"/>
          <w:sz w:val="22"/>
          <w:szCs w:val="22"/>
        </w:rPr>
      </w:r>
      <w:r w:rsidRPr="00981C3A">
        <w:rPr>
          <w:rFonts w:asciiTheme="minorHAnsi" w:eastAsia="Calibri" w:hAnsiTheme="minorHAnsi" w:cs="Open Sans SemiBold"/>
          <w:sz w:val="22"/>
          <w:szCs w:val="22"/>
        </w:rPr>
        <w:fldChar w:fldCharType="separate"/>
      </w:r>
      <w:r w:rsidRPr="00981C3A">
        <w:rPr>
          <w:rFonts w:asciiTheme="minorHAnsi" w:eastAsia="Calibri" w:hAnsiTheme="minorHAnsi" w:cs="Open Sans SemiBold"/>
          <w:sz w:val="22"/>
          <w:szCs w:val="22"/>
        </w:rPr>
        <w:fldChar w:fldCharType="end"/>
      </w:r>
      <w:r>
        <w:rPr>
          <w:rFonts w:asciiTheme="minorHAnsi" w:eastAsia="Calibri" w:hAnsiTheme="minorHAnsi" w:cs="Open Sans SemiBold"/>
          <w:sz w:val="22"/>
          <w:szCs w:val="22"/>
        </w:rPr>
        <w:t xml:space="preserve"> ja    </w:t>
      </w:r>
      <w:r w:rsidRPr="00981C3A">
        <w:rPr>
          <w:rFonts w:asciiTheme="minorHAnsi" w:eastAsia="Calibri" w:hAnsiTheme="minorHAnsi" w:cs="Open Sans SemiBold"/>
          <w:sz w:val="22"/>
          <w:szCs w:val="22"/>
        </w:rPr>
        <w:fldChar w:fldCharType="begin">
          <w:ffData>
            <w:name w:val=""/>
            <w:enabled/>
            <w:calcOnExit w:val="0"/>
            <w:checkBox>
              <w:sizeAuto/>
              <w:default w:val="0"/>
              <w:checked w:val="0"/>
            </w:checkBox>
          </w:ffData>
        </w:fldChar>
      </w:r>
      <w:r w:rsidRPr="00981C3A">
        <w:rPr>
          <w:rFonts w:asciiTheme="minorHAnsi" w:eastAsia="Calibri" w:hAnsiTheme="minorHAnsi" w:cs="Open Sans SemiBold"/>
          <w:sz w:val="22"/>
          <w:szCs w:val="22"/>
        </w:rPr>
        <w:instrText xml:space="preserve"> FORMCHECKBOX </w:instrText>
      </w:r>
      <w:r w:rsidR="00456848" w:rsidRPr="00981C3A">
        <w:rPr>
          <w:rFonts w:asciiTheme="minorHAnsi" w:eastAsia="Calibri" w:hAnsiTheme="minorHAnsi" w:cs="Open Sans SemiBold"/>
          <w:sz w:val="22"/>
          <w:szCs w:val="22"/>
        </w:rPr>
      </w:r>
      <w:r w:rsidRPr="00981C3A">
        <w:rPr>
          <w:rFonts w:asciiTheme="minorHAnsi" w:eastAsia="Calibri" w:hAnsiTheme="minorHAnsi" w:cs="Open Sans SemiBold"/>
          <w:sz w:val="22"/>
          <w:szCs w:val="22"/>
        </w:rPr>
        <w:fldChar w:fldCharType="separate"/>
      </w:r>
      <w:r w:rsidRPr="00981C3A">
        <w:rPr>
          <w:rFonts w:asciiTheme="minorHAnsi" w:eastAsia="Calibri" w:hAnsiTheme="minorHAnsi" w:cs="Open Sans SemiBold"/>
          <w:sz w:val="22"/>
          <w:szCs w:val="22"/>
        </w:rPr>
        <w:fldChar w:fldCharType="end"/>
      </w:r>
      <w:r>
        <w:rPr>
          <w:rFonts w:asciiTheme="minorHAnsi" w:eastAsia="Calibri" w:hAnsiTheme="minorHAnsi" w:cs="Open Sans SemiBold"/>
          <w:sz w:val="22"/>
          <w:szCs w:val="22"/>
        </w:rPr>
        <w:t xml:space="preserve"> nee    </w:t>
      </w:r>
    </w:p>
    <w:p w14:paraId="32FBE751" w14:textId="77777777" w:rsidR="00A13798" w:rsidRDefault="00A13798" w:rsidP="00A13798">
      <w:pPr>
        <w:rPr>
          <w:rFonts w:asciiTheme="minorHAnsi" w:eastAsia="Calibri" w:hAnsiTheme="minorHAnsi" w:cs="Open Sans SemiBold"/>
          <w:color w:val="C00000"/>
          <w:sz w:val="32"/>
          <w:szCs w:val="32"/>
        </w:rPr>
      </w:pPr>
    </w:p>
    <w:p w14:paraId="5844193B" w14:textId="77777777" w:rsidR="00456848" w:rsidRDefault="00456848" w:rsidP="00A13798">
      <w:pPr>
        <w:rPr>
          <w:rFonts w:asciiTheme="minorHAnsi" w:eastAsia="Calibri" w:hAnsiTheme="minorHAnsi" w:cs="Open Sans SemiBold"/>
          <w:color w:val="C00000"/>
          <w:sz w:val="32"/>
          <w:szCs w:val="32"/>
        </w:rPr>
      </w:pPr>
    </w:p>
    <w:p w14:paraId="66A6AC07" w14:textId="77777777" w:rsidR="00456848" w:rsidRDefault="00456848" w:rsidP="00A13798">
      <w:pPr>
        <w:rPr>
          <w:rFonts w:asciiTheme="minorHAnsi" w:eastAsia="Calibri" w:hAnsiTheme="minorHAnsi" w:cs="Open Sans SemiBold"/>
          <w:color w:val="C00000"/>
          <w:sz w:val="32"/>
          <w:szCs w:val="32"/>
        </w:rPr>
      </w:pPr>
    </w:p>
    <w:p w14:paraId="07859E09" w14:textId="709F869B" w:rsidR="00156B5F" w:rsidRDefault="00B05EDF" w:rsidP="00A13798">
      <w:pPr>
        <w:rPr>
          <w:rFonts w:asciiTheme="minorHAnsi" w:eastAsia="Calibri" w:hAnsiTheme="minorHAnsi" w:cs="Open Sans SemiBold"/>
          <w:color w:val="C00000"/>
          <w:sz w:val="32"/>
          <w:szCs w:val="32"/>
        </w:rPr>
      </w:pPr>
      <w:r>
        <w:rPr>
          <w:rFonts w:asciiTheme="minorHAnsi" w:eastAsia="Calibri" w:hAnsiTheme="minorHAnsi" w:cs="Open Sans SemiBold"/>
          <w:color w:val="C00000"/>
          <w:sz w:val="32"/>
          <w:szCs w:val="32"/>
        </w:rPr>
        <w:t xml:space="preserve">Ruimtelijke ordening &amp; </w:t>
      </w:r>
      <w:r w:rsidR="00156B5F">
        <w:rPr>
          <w:rFonts w:asciiTheme="minorHAnsi" w:eastAsia="Calibri" w:hAnsiTheme="minorHAnsi" w:cs="Open Sans SemiBold"/>
          <w:color w:val="C00000"/>
          <w:sz w:val="32"/>
          <w:szCs w:val="32"/>
        </w:rPr>
        <w:t>Milieu</w:t>
      </w:r>
    </w:p>
    <w:p w14:paraId="173CB392" w14:textId="2D8CBE68" w:rsidR="00B05EDF" w:rsidRDefault="00B05EDF" w:rsidP="00B05EDF">
      <w:pPr>
        <w:spacing w:line="276" w:lineRule="auto"/>
        <w:outlineLvl w:val="0"/>
        <w:rPr>
          <w:rFonts w:asciiTheme="minorHAnsi" w:eastAsia="Calibri" w:hAnsiTheme="minorHAnsi" w:cs="Open Sans SemiBold"/>
          <w:b/>
          <w:bCs/>
          <w:sz w:val="22"/>
          <w:szCs w:val="22"/>
        </w:rPr>
      </w:pPr>
      <w:r w:rsidRPr="00156B5F">
        <w:rPr>
          <w:rFonts w:asciiTheme="minorHAnsi" w:eastAsia="Calibri" w:hAnsiTheme="minorHAnsi" w:cs="Open Sans SemiBold"/>
          <w:b/>
          <w:bCs/>
          <w:sz w:val="22"/>
          <w:szCs w:val="22"/>
        </w:rPr>
        <w:t xml:space="preserve">Omvat uw initiatief </w:t>
      </w:r>
      <w:r>
        <w:rPr>
          <w:rFonts w:asciiTheme="minorHAnsi" w:eastAsia="Calibri" w:hAnsiTheme="minorHAnsi" w:cs="Open Sans SemiBold"/>
          <w:b/>
          <w:bCs/>
          <w:sz w:val="22"/>
          <w:szCs w:val="22"/>
        </w:rPr>
        <w:t>een impact op de volgende thema’s</w:t>
      </w:r>
      <w:r w:rsidRPr="00156B5F">
        <w:rPr>
          <w:rFonts w:asciiTheme="minorHAnsi" w:eastAsia="Calibri" w:hAnsiTheme="minorHAnsi" w:cs="Open Sans SemiBold"/>
          <w:b/>
          <w:bCs/>
          <w:sz w:val="22"/>
          <w:szCs w:val="22"/>
        </w:rPr>
        <w:t>?</w:t>
      </w:r>
    </w:p>
    <w:p w14:paraId="18C5FCF0" w14:textId="77777777" w:rsidR="00B05EDF" w:rsidRDefault="00B05EDF" w:rsidP="00B05EDF">
      <w:pPr>
        <w:spacing w:line="276" w:lineRule="auto"/>
        <w:contextualSpacing/>
        <w:outlineLvl w:val="1"/>
        <w:rPr>
          <w:rFonts w:asciiTheme="minorHAnsi" w:eastAsia="Calibri" w:hAnsiTheme="minorHAnsi" w:cs="Open Sans SemiBold"/>
          <w:sz w:val="22"/>
          <w:szCs w:val="22"/>
        </w:rPr>
      </w:pPr>
      <w:r w:rsidRPr="00981C3A">
        <w:rPr>
          <w:rFonts w:asciiTheme="minorHAnsi" w:eastAsia="Calibri" w:hAnsiTheme="minorHAnsi" w:cs="Open Sans SemiBold"/>
          <w:sz w:val="22"/>
          <w:szCs w:val="22"/>
        </w:rPr>
        <w:t xml:space="preserve">Is de locatie een archeologisch monument of zijn er </w:t>
      </w:r>
    </w:p>
    <w:p w14:paraId="063091F4" w14:textId="77777777" w:rsidR="00B05EDF" w:rsidRDefault="00B05EDF" w:rsidP="00B05EDF">
      <w:pPr>
        <w:spacing w:line="276" w:lineRule="auto"/>
        <w:outlineLvl w:val="0"/>
        <w:rPr>
          <w:rFonts w:asciiTheme="minorHAnsi" w:eastAsia="Calibri" w:hAnsiTheme="minorHAnsi" w:cs="Open Sans SemiBold"/>
          <w:sz w:val="22"/>
          <w:szCs w:val="22"/>
        </w:rPr>
      </w:pPr>
      <w:r w:rsidRPr="00981C3A">
        <w:rPr>
          <w:rFonts w:asciiTheme="minorHAnsi" w:eastAsia="Calibri" w:hAnsiTheme="minorHAnsi" w:cs="Open Sans SemiBold"/>
          <w:sz w:val="22"/>
          <w:szCs w:val="22"/>
        </w:rPr>
        <w:t>archeologische waarden van toepassing?</w:t>
      </w:r>
      <w:r>
        <w:rPr>
          <w:rFonts w:asciiTheme="minorHAnsi" w:eastAsia="Calibri" w:hAnsiTheme="minorHAnsi" w:cs="Open Sans SemiBold"/>
          <w:sz w:val="22"/>
          <w:szCs w:val="22"/>
        </w:rPr>
        <w:tab/>
      </w:r>
      <w:r>
        <w:rPr>
          <w:rFonts w:asciiTheme="minorHAnsi" w:eastAsia="Calibri" w:hAnsiTheme="minorHAnsi" w:cs="Open Sans SemiBold"/>
          <w:sz w:val="22"/>
          <w:szCs w:val="22"/>
        </w:rPr>
        <w:tab/>
      </w:r>
      <w:r>
        <w:rPr>
          <w:rFonts w:asciiTheme="minorHAnsi" w:eastAsia="Calibri" w:hAnsiTheme="minorHAnsi" w:cs="Open Sans SemiBold"/>
          <w:sz w:val="22"/>
          <w:szCs w:val="22"/>
        </w:rPr>
        <w:tab/>
      </w:r>
      <w:r>
        <w:rPr>
          <w:rFonts w:asciiTheme="minorHAnsi" w:eastAsia="Calibri" w:hAnsiTheme="minorHAnsi" w:cs="Open Sans SemiBold"/>
          <w:sz w:val="22"/>
          <w:szCs w:val="22"/>
        </w:rPr>
        <w:tab/>
      </w:r>
      <w:r>
        <w:rPr>
          <w:rFonts w:asciiTheme="minorHAnsi" w:eastAsia="Calibri" w:hAnsiTheme="minorHAnsi" w:cs="Open Sans SemiBold"/>
          <w:sz w:val="22"/>
          <w:szCs w:val="22"/>
        </w:rPr>
        <w:tab/>
      </w:r>
      <w:r w:rsidRPr="00981C3A">
        <w:rPr>
          <w:rFonts w:asciiTheme="minorHAnsi" w:eastAsia="Calibri" w:hAnsiTheme="minorHAnsi" w:cs="Open Sans SemiBold"/>
          <w:sz w:val="22"/>
          <w:szCs w:val="22"/>
        </w:rPr>
        <w:fldChar w:fldCharType="begin">
          <w:ffData>
            <w:name w:val="Selectievakje1"/>
            <w:enabled/>
            <w:calcOnExit w:val="0"/>
            <w:checkBox>
              <w:sizeAuto/>
              <w:default w:val="0"/>
            </w:checkBox>
          </w:ffData>
        </w:fldChar>
      </w:r>
      <w:r w:rsidRPr="00981C3A">
        <w:rPr>
          <w:rFonts w:asciiTheme="minorHAnsi" w:eastAsia="Calibri" w:hAnsiTheme="minorHAnsi" w:cs="Open Sans SemiBold"/>
          <w:sz w:val="22"/>
          <w:szCs w:val="22"/>
        </w:rPr>
        <w:instrText xml:space="preserve"> FORMCHECKBOX </w:instrText>
      </w:r>
      <w:r w:rsidRPr="00981C3A">
        <w:rPr>
          <w:rFonts w:asciiTheme="minorHAnsi" w:eastAsia="Calibri" w:hAnsiTheme="minorHAnsi" w:cs="Open Sans SemiBold"/>
          <w:sz w:val="22"/>
          <w:szCs w:val="22"/>
        </w:rPr>
      </w:r>
      <w:r w:rsidRPr="00981C3A">
        <w:rPr>
          <w:rFonts w:asciiTheme="minorHAnsi" w:eastAsia="Calibri" w:hAnsiTheme="minorHAnsi" w:cs="Open Sans SemiBold"/>
          <w:sz w:val="22"/>
          <w:szCs w:val="22"/>
        </w:rPr>
        <w:fldChar w:fldCharType="separate"/>
      </w:r>
      <w:r w:rsidRPr="00981C3A">
        <w:rPr>
          <w:rFonts w:asciiTheme="minorHAnsi" w:eastAsia="Calibri" w:hAnsiTheme="minorHAnsi" w:cs="Open Sans SemiBold"/>
          <w:sz w:val="22"/>
          <w:szCs w:val="22"/>
        </w:rPr>
        <w:fldChar w:fldCharType="end"/>
      </w:r>
      <w:r w:rsidRPr="00981C3A">
        <w:rPr>
          <w:rFonts w:asciiTheme="minorHAnsi" w:eastAsia="Calibri" w:hAnsiTheme="minorHAnsi" w:cs="Open Sans SemiBold"/>
          <w:sz w:val="22"/>
          <w:szCs w:val="22"/>
        </w:rPr>
        <w:t>ja</w:t>
      </w:r>
      <w:r w:rsidRPr="00981C3A">
        <w:rPr>
          <w:rFonts w:asciiTheme="minorHAnsi" w:eastAsia="Calibri" w:hAnsiTheme="minorHAnsi" w:cs="Open Sans SemiBold"/>
          <w:sz w:val="22"/>
          <w:szCs w:val="22"/>
        </w:rPr>
        <w:tab/>
      </w:r>
      <w:r w:rsidRPr="00981C3A">
        <w:rPr>
          <w:rFonts w:asciiTheme="minorHAnsi" w:eastAsia="Calibri" w:hAnsiTheme="minorHAnsi" w:cs="Open Sans SemiBold"/>
          <w:sz w:val="22"/>
          <w:szCs w:val="22"/>
        </w:rPr>
        <w:fldChar w:fldCharType="begin">
          <w:ffData>
            <w:name w:val="Selectievakje2"/>
            <w:enabled/>
            <w:calcOnExit w:val="0"/>
            <w:checkBox>
              <w:sizeAuto/>
              <w:default w:val="0"/>
            </w:checkBox>
          </w:ffData>
        </w:fldChar>
      </w:r>
      <w:r w:rsidRPr="00981C3A">
        <w:rPr>
          <w:rFonts w:asciiTheme="minorHAnsi" w:eastAsia="Calibri" w:hAnsiTheme="minorHAnsi" w:cs="Open Sans SemiBold"/>
          <w:sz w:val="22"/>
          <w:szCs w:val="22"/>
        </w:rPr>
        <w:instrText xml:space="preserve"> FORMCHECKBOX </w:instrText>
      </w:r>
      <w:r w:rsidRPr="00981C3A">
        <w:rPr>
          <w:rFonts w:asciiTheme="minorHAnsi" w:eastAsia="Calibri" w:hAnsiTheme="minorHAnsi" w:cs="Open Sans SemiBold"/>
          <w:sz w:val="22"/>
          <w:szCs w:val="22"/>
        </w:rPr>
      </w:r>
      <w:r w:rsidRPr="00981C3A">
        <w:rPr>
          <w:rFonts w:asciiTheme="minorHAnsi" w:eastAsia="Calibri" w:hAnsiTheme="minorHAnsi" w:cs="Open Sans SemiBold"/>
          <w:sz w:val="22"/>
          <w:szCs w:val="22"/>
        </w:rPr>
        <w:fldChar w:fldCharType="separate"/>
      </w:r>
      <w:r w:rsidRPr="00981C3A">
        <w:rPr>
          <w:rFonts w:asciiTheme="minorHAnsi" w:eastAsia="Calibri" w:hAnsiTheme="minorHAnsi" w:cs="Open Sans SemiBold"/>
          <w:sz w:val="22"/>
          <w:szCs w:val="22"/>
        </w:rPr>
        <w:fldChar w:fldCharType="end"/>
      </w:r>
      <w:r w:rsidRPr="00981C3A">
        <w:rPr>
          <w:rFonts w:asciiTheme="minorHAnsi" w:eastAsia="Calibri" w:hAnsiTheme="minorHAnsi" w:cs="Open Sans SemiBold"/>
          <w:sz w:val="22"/>
          <w:szCs w:val="22"/>
        </w:rPr>
        <w:t>nee</w:t>
      </w:r>
    </w:p>
    <w:p w14:paraId="5788E54C" w14:textId="635CE339" w:rsidR="00B05EDF" w:rsidRPr="00981C3A" w:rsidRDefault="00B05EDF" w:rsidP="00B05EDF">
      <w:pPr>
        <w:spacing w:line="276" w:lineRule="auto"/>
        <w:rPr>
          <w:rFonts w:asciiTheme="minorHAnsi" w:eastAsia="Calibri" w:hAnsiTheme="minorHAnsi" w:cs="Open Sans SemiBold"/>
          <w:sz w:val="22"/>
          <w:szCs w:val="22"/>
        </w:rPr>
      </w:pPr>
      <w:r w:rsidRPr="00981C3A">
        <w:rPr>
          <w:rFonts w:asciiTheme="minorHAnsi" w:eastAsia="Calibri" w:hAnsiTheme="minorHAnsi"/>
          <w:sz w:val="22"/>
          <w:szCs w:val="22"/>
        </w:rPr>
        <w:fldChar w:fldCharType="begin">
          <w:ffData>
            <w:name w:val="Text18"/>
            <w:enabled/>
            <w:calcOnExit w:val="0"/>
            <w:textInput/>
          </w:ffData>
        </w:fldChar>
      </w:r>
      <w:bookmarkStart w:id="24" w:name="Text18"/>
      <w:r w:rsidRPr="00981C3A">
        <w:rPr>
          <w:rFonts w:asciiTheme="minorHAnsi" w:eastAsia="Calibri" w:hAnsiTheme="minorHAnsi"/>
          <w:sz w:val="22"/>
          <w:szCs w:val="22"/>
        </w:rPr>
        <w:instrText xml:space="preserve"> FORMTEXT </w:instrText>
      </w:r>
      <w:r w:rsidRPr="00981C3A">
        <w:rPr>
          <w:rFonts w:asciiTheme="minorHAnsi" w:eastAsia="Calibri" w:hAnsiTheme="minorHAnsi"/>
          <w:sz w:val="22"/>
          <w:szCs w:val="22"/>
        </w:rPr>
      </w:r>
      <w:r w:rsidRPr="00981C3A">
        <w:rPr>
          <w:rFonts w:asciiTheme="minorHAnsi" w:eastAsia="Calibri" w:hAnsiTheme="minorHAnsi"/>
          <w:sz w:val="22"/>
          <w:szCs w:val="22"/>
        </w:rPr>
        <w:fldChar w:fldCharType="separate"/>
      </w:r>
      <w:r w:rsidRPr="00981C3A">
        <w:rPr>
          <w:rFonts w:asciiTheme="minorHAnsi" w:eastAsia="Calibri" w:hAnsiTheme="minorHAnsi"/>
          <w:noProof/>
          <w:sz w:val="22"/>
          <w:szCs w:val="22"/>
        </w:rPr>
        <w:t> </w:t>
      </w:r>
      <w:r w:rsidRPr="00981C3A">
        <w:rPr>
          <w:rFonts w:asciiTheme="minorHAnsi" w:eastAsia="Calibri" w:hAnsiTheme="minorHAnsi"/>
          <w:noProof/>
          <w:sz w:val="22"/>
          <w:szCs w:val="22"/>
        </w:rPr>
        <w:t> </w:t>
      </w:r>
      <w:r w:rsidRPr="00981C3A">
        <w:rPr>
          <w:rFonts w:asciiTheme="minorHAnsi" w:eastAsia="Calibri" w:hAnsiTheme="minorHAnsi"/>
          <w:noProof/>
          <w:sz w:val="22"/>
          <w:szCs w:val="22"/>
        </w:rPr>
        <w:t> </w:t>
      </w:r>
      <w:r w:rsidRPr="00981C3A">
        <w:rPr>
          <w:rFonts w:asciiTheme="minorHAnsi" w:eastAsia="Calibri" w:hAnsiTheme="minorHAnsi"/>
          <w:noProof/>
          <w:sz w:val="22"/>
          <w:szCs w:val="22"/>
        </w:rPr>
        <w:t> </w:t>
      </w:r>
      <w:r w:rsidRPr="00981C3A">
        <w:rPr>
          <w:rFonts w:asciiTheme="minorHAnsi" w:eastAsia="Calibri" w:hAnsiTheme="minorHAnsi"/>
          <w:noProof/>
          <w:sz w:val="22"/>
          <w:szCs w:val="22"/>
        </w:rPr>
        <w:t> </w:t>
      </w:r>
      <w:r w:rsidRPr="00981C3A">
        <w:rPr>
          <w:rFonts w:asciiTheme="minorHAnsi" w:eastAsia="Calibri" w:hAnsiTheme="minorHAnsi"/>
          <w:sz w:val="22"/>
          <w:szCs w:val="22"/>
        </w:rPr>
        <w:fldChar w:fldCharType="end"/>
      </w:r>
      <w:bookmarkEnd w:id="24"/>
    </w:p>
    <w:p w14:paraId="0E0FC009" w14:textId="77777777" w:rsidR="00B05EDF" w:rsidRDefault="00B05EDF" w:rsidP="00156B5F">
      <w:pPr>
        <w:spacing w:line="276" w:lineRule="auto"/>
        <w:outlineLvl w:val="0"/>
        <w:rPr>
          <w:rFonts w:asciiTheme="minorHAnsi" w:eastAsia="Calibri" w:hAnsiTheme="minorHAnsi" w:cs="Open Sans SemiBold"/>
          <w:b/>
          <w:bCs/>
          <w:sz w:val="22"/>
          <w:szCs w:val="22"/>
        </w:rPr>
      </w:pPr>
    </w:p>
    <w:p w14:paraId="340E5044" w14:textId="77777777" w:rsidR="00B05EDF" w:rsidRDefault="00B05EDF" w:rsidP="00156B5F">
      <w:pPr>
        <w:spacing w:line="276" w:lineRule="auto"/>
        <w:outlineLvl w:val="0"/>
        <w:rPr>
          <w:rFonts w:asciiTheme="minorHAnsi" w:eastAsia="Calibri" w:hAnsiTheme="minorHAnsi" w:cs="Open Sans SemiBold"/>
          <w:b/>
          <w:bCs/>
          <w:sz w:val="22"/>
          <w:szCs w:val="22"/>
        </w:rPr>
      </w:pPr>
    </w:p>
    <w:p w14:paraId="51912D30" w14:textId="19304E1E" w:rsidR="00DD7F03" w:rsidRDefault="00DD7F03" w:rsidP="00DD7F03">
      <w:pPr>
        <w:spacing w:line="276" w:lineRule="auto"/>
        <w:outlineLvl w:val="0"/>
        <w:rPr>
          <w:rFonts w:asciiTheme="minorHAnsi" w:eastAsia="Calibri" w:hAnsiTheme="minorHAnsi" w:cs="Open Sans SemiBold"/>
          <w:sz w:val="22"/>
          <w:szCs w:val="22"/>
        </w:rPr>
      </w:pPr>
      <w:r>
        <w:rPr>
          <w:rFonts w:asciiTheme="minorHAnsi" w:eastAsia="Calibri" w:hAnsiTheme="minorHAnsi"/>
          <w:sz w:val="22"/>
          <w:szCs w:val="22"/>
        </w:rPr>
        <w:t>Heeft uw initiatief invloed op e</w:t>
      </w:r>
      <w:r w:rsidR="00B05EDF">
        <w:rPr>
          <w:rFonts w:asciiTheme="minorHAnsi" w:eastAsia="Calibri" w:hAnsiTheme="minorHAnsi"/>
          <w:sz w:val="22"/>
          <w:szCs w:val="22"/>
        </w:rPr>
        <w:t>xterne veiligheid</w:t>
      </w:r>
      <w:r>
        <w:rPr>
          <w:rFonts w:asciiTheme="minorHAnsi" w:eastAsia="Calibri" w:hAnsiTheme="minorHAnsi"/>
          <w:sz w:val="22"/>
          <w:szCs w:val="22"/>
        </w:rPr>
        <w:t xml:space="preserve"> in de omgeving?</w:t>
      </w:r>
      <w:r>
        <w:rPr>
          <w:rFonts w:asciiTheme="minorHAnsi" w:eastAsia="Calibri" w:hAnsiTheme="minorHAnsi"/>
          <w:sz w:val="22"/>
          <w:szCs w:val="22"/>
        </w:rPr>
        <w:tab/>
      </w:r>
      <w:r>
        <w:rPr>
          <w:rFonts w:asciiTheme="minorHAnsi" w:eastAsia="Calibri" w:hAnsiTheme="minorHAnsi"/>
          <w:sz w:val="22"/>
          <w:szCs w:val="22"/>
        </w:rPr>
        <w:tab/>
      </w:r>
      <w:r w:rsidRPr="00981C3A">
        <w:rPr>
          <w:rFonts w:asciiTheme="minorHAnsi" w:eastAsia="Calibri" w:hAnsiTheme="minorHAnsi" w:cs="Open Sans SemiBold"/>
          <w:sz w:val="22"/>
          <w:szCs w:val="22"/>
        </w:rPr>
        <w:fldChar w:fldCharType="begin">
          <w:ffData>
            <w:name w:val="Selectievakje1"/>
            <w:enabled/>
            <w:calcOnExit w:val="0"/>
            <w:checkBox>
              <w:sizeAuto/>
              <w:default w:val="0"/>
            </w:checkBox>
          </w:ffData>
        </w:fldChar>
      </w:r>
      <w:r w:rsidRPr="00981C3A">
        <w:rPr>
          <w:rFonts w:asciiTheme="minorHAnsi" w:eastAsia="Calibri" w:hAnsiTheme="minorHAnsi" w:cs="Open Sans SemiBold"/>
          <w:sz w:val="22"/>
          <w:szCs w:val="22"/>
        </w:rPr>
        <w:instrText xml:space="preserve"> FORMCHECKBOX </w:instrText>
      </w:r>
      <w:r w:rsidRPr="00981C3A">
        <w:rPr>
          <w:rFonts w:asciiTheme="minorHAnsi" w:eastAsia="Calibri" w:hAnsiTheme="minorHAnsi" w:cs="Open Sans SemiBold"/>
          <w:sz w:val="22"/>
          <w:szCs w:val="22"/>
        </w:rPr>
      </w:r>
      <w:r w:rsidRPr="00981C3A">
        <w:rPr>
          <w:rFonts w:asciiTheme="minorHAnsi" w:eastAsia="Calibri" w:hAnsiTheme="minorHAnsi" w:cs="Open Sans SemiBold"/>
          <w:sz w:val="22"/>
          <w:szCs w:val="22"/>
        </w:rPr>
        <w:fldChar w:fldCharType="separate"/>
      </w:r>
      <w:r w:rsidRPr="00981C3A">
        <w:rPr>
          <w:rFonts w:asciiTheme="minorHAnsi" w:eastAsia="Calibri" w:hAnsiTheme="minorHAnsi" w:cs="Open Sans SemiBold"/>
          <w:sz w:val="22"/>
          <w:szCs w:val="22"/>
        </w:rPr>
        <w:fldChar w:fldCharType="end"/>
      </w:r>
      <w:r w:rsidRPr="00981C3A">
        <w:rPr>
          <w:rFonts w:asciiTheme="minorHAnsi" w:eastAsia="Calibri" w:hAnsiTheme="minorHAnsi" w:cs="Open Sans SemiBold"/>
          <w:sz w:val="22"/>
          <w:szCs w:val="22"/>
        </w:rPr>
        <w:t>ja</w:t>
      </w:r>
      <w:r w:rsidRPr="00981C3A">
        <w:rPr>
          <w:rFonts w:asciiTheme="minorHAnsi" w:eastAsia="Calibri" w:hAnsiTheme="minorHAnsi" w:cs="Open Sans SemiBold"/>
          <w:sz w:val="22"/>
          <w:szCs w:val="22"/>
        </w:rPr>
        <w:tab/>
      </w:r>
      <w:r w:rsidRPr="00981C3A">
        <w:rPr>
          <w:rFonts w:asciiTheme="minorHAnsi" w:eastAsia="Calibri" w:hAnsiTheme="minorHAnsi" w:cs="Open Sans SemiBold"/>
          <w:sz w:val="22"/>
          <w:szCs w:val="22"/>
        </w:rPr>
        <w:fldChar w:fldCharType="begin">
          <w:ffData>
            <w:name w:val="Selectievakje2"/>
            <w:enabled/>
            <w:calcOnExit w:val="0"/>
            <w:checkBox>
              <w:sizeAuto/>
              <w:default w:val="0"/>
            </w:checkBox>
          </w:ffData>
        </w:fldChar>
      </w:r>
      <w:r w:rsidRPr="00981C3A">
        <w:rPr>
          <w:rFonts w:asciiTheme="minorHAnsi" w:eastAsia="Calibri" w:hAnsiTheme="minorHAnsi" w:cs="Open Sans SemiBold"/>
          <w:sz w:val="22"/>
          <w:szCs w:val="22"/>
        </w:rPr>
        <w:instrText xml:space="preserve"> FORMCHECKBOX </w:instrText>
      </w:r>
      <w:r w:rsidRPr="00981C3A">
        <w:rPr>
          <w:rFonts w:asciiTheme="minorHAnsi" w:eastAsia="Calibri" w:hAnsiTheme="minorHAnsi" w:cs="Open Sans SemiBold"/>
          <w:sz w:val="22"/>
          <w:szCs w:val="22"/>
        </w:rPr>
      </w:r>
      <w:r w:rsidRPr="00981C3A">
        <w:rPr>
          <w:rFonts w:asciiTheme="minorHAnsi" w:eastAsia="Calibri" w:hAnsiTheme="minorHAnsi" w:cs="Open Sans SemiBold"/>
          <w:sz w:val="22"/>
          <w:szCs w:val="22"/>
        </w:rPr>
        <w:fldChar w:fldCharType="separate"/>
      </w:r>
      <w:r w:rsidRPr="00981C3A">
        <w:rPr>
          <w:rFonts w:asciiTheme="minorHAnsi" w:eastAsia="Calibri" w:hAnsiTheme="minorHAnsi" w:cs="Open Sans SemiBold"/>
          <w:sz w:val="22"/>
          <w:szCs w:val="22"/>
        </w:rPr>
        <w:fldChar w:fldCharType="end"/>
      </w:r>
      <w:r w:rsidRPr="00981C3A">
        <w:rPr>
          <w:rFonts w:asciiTheme="minorHAnsi" w:eastAsia="Calibri" w:hAnsiTheme="minorHAnsi" w:cs="Open Sans SemiBold"/>
          <w:sz w:val="22"/>
          <w:szCs w:val="22"/>
        </w:rPr>
        <w:t>nee</w:t>
      </w:r>
    </w:p>
    <w:p w14:paraId="06BD2225" w14:textId="77777777" w:rsidR="00DD7F03" w:rsidRPr="00981C3A" w:rsidRDefault="00DD7F03" w:rsidP="00DD7F03">
      <w:pPr>
        <w:spacing w:line="276" w:lineRule="auto"/>
        <w:rPr>
          <w:rFonts w:asciiTheme="minorHAnsi" w:eastAsia="Calibri" w:hAnsiTheme="minorHAnsi" w:cs="Open Sans SemiBold"/>
          <w:sz w:val="22"/>
          <w:szCs w:val="22"/>
        </w:rPr>
      </w:pPr>
      <w:r w:rsidRPr="00981C3A">
        <w:rPr>
          <w:rFonts w:asciiTheme="minorHAnsi" w:eastAsia="Calibri" w:hAnsiTheme="minorHAnsi"/>
          <w:sz w:val="22"/>
          <w:szCs w:val="22"/>
        </w:rPr>
        <w:fldChar w:fldCharType="begin">
          <w:ffData>
            <w:name w:val="Text18"/>
            <w:enabled/>
            <w:calcOnExit w:val="0"/>
            <w:textInput/>
          </w:ffData>
        </w:fldChar>
      </w:r>
      <w:r w:rsidRPr="00981C3A">
        <w:rPr>
          <w:rFonts w:asciiTheme="minorHAnsi" w:eastAsia="Calibri" w:hAnsiTheme="minorHAnsi"/>
          <w:sz w:val="22"/>
          <w:szCs w:val="22"/>
        </w:rPr>
        <w:instrText xml:space="preserve"> FORMTEXT </w:instrText>
      </w:r>
      <w:r w:rsidRPr="00981C3A">
        <w:rPr>
          <w:rFonts w:asciiTheme="minorHAnsi" w:eastAsia="Calibri" w:hAnsiTheme="minorHAnsi"/>
          <w:sz w:val="22"/>
          <w:szCs w:val="22"/>
        </w:rPr>
      </w:r>
      <w:r w:rsidRPr="00981C3A">
        <w:rPr>
          <w:rFonts w:asciiTheme="minorHAnsi" w:eastAsia="Calibri" w:hAnsiTheme="minorHAnsi"/>
          <w:sz w:val="22"/>
          <w:szCs w:val="22"/>
        </w:rPr>
        <w:fldChar w:fldCharType="separate"/>
      </w:r>
      <w:r w:rsidRPr="00981C3A">
        <w:rPr>
          <w:rFonts w:asciiTheme="minorHAnsi" w:eastAsia="Calibri" w:hAnsiTheme="minorHAnsi"/>
          <w:noProof/>
          <w:sz w:val="22"/>
          <w:szCs w:val="22"/>
        </w:rPr>
        <w:t> </w:t>
      </w:r>
      <w:r w:rsidRPr="00981C3A">
        <w:rPr>
          <w:rFonts w:asciiTheme="minorHAnsi" w:eastAsia="Calibri" w:hAnsiTheme="minorHAnsi"/>
          <w:noProof/>
          <w:sz w:val="22"/>
          <w:szCs w:val="22"/>
        </w:rPr>
        <w:t> </w:t>
      </w:r>
      <w:r w:rsidRPr="00981C3A">
        <w:rPr>
          <w:rFonts w:asciiTheme="minorHAnsi" w:eastAsia="Calibri" w:hAnsiTheme="minorHAnsi"/>
          <w:noProof/>
          <w:sz w:val="22"/>
          <w:szCs w:val="22"/>
        </w:rPr>
        <w:t> </w:t>
      </w:r>
      <w:r w:rsidRPr="00981C3A">
        <w:rPr>
          <w:rFonts w:asciiTheme="minorHAnsi" w:eastAsia="Calibri" w:hAnsiTheme="minorHAnsi"/>
          <w:noProof/>
          <w:sz w:val="22"/>
          <w:szCs w:val="22"/>
        </w:rPr>
        <w:t> </w:t>
      </w:r>
      <w:r w:rsidRPr="00981C3A">
        <w:rPr>
          <w:rFonts w:asciiTheme="minorHAnsi" w:eastAsia="Calibri" w:hAnsiTheme="minorHAnsi"/>
          <w:noProof/>
          <w:sz w:val="22"/>
          <w:szCs w:val="22"/>
        </w:rPr>
        <w:t> </w:t>
      </w:r>
      <w:r w:rsidRPr="00981C3A">
        <w:rPr>
          <w:rFonts w:asciiTheme="minorHAnsi" w:eastAsia="Calibri" w:hAnsiTheme="minorHAnsi"/>
          <w:sz w:val="22"/>
          <w:szCs w:val="22"/>
        </w:rPr>
        <w:fldChar w:fldCharType="end"/>
      </w:r>
    </w:p>
    <w:p w14:paraId="368C1527" w14:textId="497F6C25" w:rsidR="00B05EDF" w:rsidRDefault="00B05EDF" w:rsidP="00B05EDF">
      <w:pPr>
        <w:spacing w:line="276" w:lineRule="auto"/>
        <w:outlineLvl w:val="0"/>
        <w:rPr>
          <w:rFonts w:asciiTheme="minorHAnsi" w:eastAsia="Calibri" w:hAnsiTheme="minorHAnsi" w:cs="Open Sans SemiBold"/>
          <w:sz w:val="22"/>
          <w:szCs w:val="22"/>
        </w:rPr>
      </w:pPr>
    </w:p>
    <w:p w14:paraId="70F2C401" w14:textId="77777777" w:rsidR="00B05EDF" w:rsidRDefault="00B05EDF" w:rsidP="00156B5F">
      <w:pPr>
        <w:spacing w:line="276" w:lineRule="auto"/>
        <w:outlineLvl w:val="0"/>
        <w:rPr>
          <w:rFonts w:asciiTheme="minorHAnsi" w:eastAsia="Calibri" w:hAnsiTheme="minorHAnsi" w:cs="Open Sans SemiBold"/>
          <w:b/>
          <w:bCs/>
          <w:sz w:val="22"/>
          <w:szCs w:val="22"/>
        </w:rPr>
      </w:pPr>
    </w:p>
    <w:p w14:paraId="730B4577" w14:textId="77777777" w:rsidR="00DD7F03" w:rsidRDefault="00DD7F03" w:rsidP="00156B5F">
      <w:pPr>
        <w:spacing w:line="276" w:lineRule="auto"/>
        <w:outlineLvl w:val="0"/>
        <w:rPr>
          <w:rFonts w:asciiTheme="minorHAnsi" w:eastAsia="Calibri" w:hAnsiTheme="minorHAnsi" w:cs="Open Sans SemiBold"/>
          <w:sz w:val="22"/>
          <w:szCs w:val="22"/>
        </w:rPr>
      </w:pPr>
      <w:r w:rsidRPr="00DD7F03">
        <w:rPr>
          <w:rFonts w:asciiTheme="minorHAnsi" w:eastAsia="Calibri" w:hAnsiTheme="minorHAnsi" w:cs="Open Sans SemiBold"/>
          <w:sz w:val="22"/>
          <w:szCs w:val="22"/>
        </w:rPr>
        <w:t xml:space="preserve">Heeft uw initiatief invloed op </w:t>
      </w:r>
      <w:r>
        <w:rPr>
          <w:rFonts w:asciiTheme="minorHAnsi" w:eastAsia="Calibri" w:hAnsiTheme="minorHAnsi" w:cs="Open Sans SemiBold"/>
          <w:sz w:val="22"/>
          <w:szCs w:val="22"/>
        </w:rPr>
        <w:t xml:space="preserve">de hoeveelheid verharding (ook daken) </w:t>
      </w:r>
    </w:p>
    <w:p w14:paraId="04CF619A" w14:textId="146B691C" w:rsidR="00B05EDF" w:rsidRPr="00DD7F03" w:rsidRDefault="00DD7F03" w:rsidP="00156B5F">
      <w:pPr>
        <w:spacing w:line="276" w:lineRule="auto"/>
        <w:outlineLvl w:val="0"/>
        <w:rPr>
          <w:rFonts w:asciiTheme="minorHAnsi" w:eastAsia="Calibri" w:hAnsiTheme="minorHAnsi" w:cs="Open Sans SemiBold"/>
          <w:sz w:val="22"/>
          <w:szCs w:val="22"/>
        </w:rPr>
      </w:pPr>
      <w:r>
        <w:rPr>
          <w:rFonts w:asciiTheme="minorHAnsi" w:eastAsia="Calibri" w:hAnsiTheme="minorHAnsi" w:cs="Open Sans SemiBold"/>
          <w:sz w:val="22"/>
          <w:szCs w:val="22"/>
        </w:rPr>
        <w:t>in relatie tot de waterhuishouding?</w:t>
      </w:r>
      <w:r>
        <w:rPr>
          <w:rFonts w:asciiTheme="minorHAnsi" w:eastAsia="Calibri" w:hAnsiTheme="minorHAnsi" w:cs="Open Sans SemiBold"/>
          <w:sz w:val="22"/>
          <w:szCs w:val="22"/>
        </w:rPr>
        <w:tab/>
      </w:r>
      <w:r>
        <w:rPr>
          <w:rFonts w:asciiTheme="minorHAnsi" w:eastAsia="Calibri" w:hAnsiTheme="minorHAnsi" w:cs="Open Sans SemiBold"/>
          <w:sz w:val="22"/>
          <w:szCs w:val="22"/>
        </w:rPr>
        <w:tab/>
      </w:r>
      <w:r>
        <w:rPr>
          <w:rFonts w:asciiTheme="minorHAnsi" w:eastAsia="Calibri" w:hAnsiTheme="minorHAnsi" w:cs="Open Sans SemiBold"/>
          <w:sz w:val="22"/>
          <w:szCs w:val="22"/>
        </w:rPr>
        <w:tab/>
      </w:r>
      <w:r>
        <w:rPr>
          <w:rFonts w:asciiTheme="minorHAnsi" w:eastAsia="Calibri" w:hAnsiTheme="minorHAnsi" w:cs="Open Sans SemiBold"/>
          <w:sz w:val="22"/>
          <w:szCs w:val="22"/>
        </w:rPr>
        <w:tab/>
      </w:r>
      <w:r>
        <w:rPr>
          <w:rFonts w:asciiTheme="minorHAnsi" w:eastAsia="Calibri" w:hAnsiTheme="minorHAnsi" w:cs="Open Sans SemiBold"/>
          <w:sz w:val="22"/>
          <w:szCs w:val="22"/>
        </w:rPr>
        <w:tab/>
      </w:r>
      <w:r>
        <w:rPr>
          <w:rFonts w:asciiTheme="minorHAnsi" w:eastAsia="Calibri" w:hAnsiTheme="minorHAnsi" w:cs="Open Sans SemiBold"/>
          <w:sz w:val="22"/>
          <w:szCs w:val="22"/>
        </w:rPr>
        <w:tab/>
      </w:r>
      <w:r w:rsidRPr="00981C3A">
        <w:rPr>
          <w:rFonts w:asciiTheme="minorHAnsi" w:eastAsia="Calibri" w:hAnsiTheme="minorHAnsi" w:cs="Open Sans SemiBold"/>
          <w:sz w:val="22"/>
          <w:szCs w:val="22"/>
        </w:rPr>
        <w:fldChar w:fldCharType="begin">
          <w:ffData>
            <w:name w:val="Selectievakje1"/>
            <w:enabled/>
            <w:calcOnExit w:val="0"/>
            <w:checkBox>
              <w:sizeAuto/>
              <w:default w:val="0"/>
            </w:checkBox>
          </w:ffData>
        </w:fldChar>
      </w:r>
      <w:r w:rsidRPr="00981C3A">
        <w:rPr>
          <w:rFonts w:asciiTheme="minorHAnsi" w:eastAsia="Calibri" w:hAnsiTheme="minorHAnsi" w:cs="Open Sans SemiBold"/>
          <w:sz w:val="22"/>
          <w:szCs w:val="22"/>
        </w:rPr>
        <w:instrText xml:space="preserve"> FORMCHECKBOX </w:instrText>
      </w:r>
      <w:r w:rsidRPr="00981C3A">
        <w:rPr>
          <w:rFonts w:asciiTheme="minorHAnsi" w:eastAsia="Calibri" w:hAnsiTheme="minorHAnsi" w:cs="Open Sans SemiBold"/>
          <w:sz w:val="22"/>
          <w:szCs w:val="22"/>
        </w:rPr>
      </w:r>
      <w:r w:rsidRPr="00981C3A">
        <w:rPr>
          <w:rFonts w:asciiTheme="minorHAnsi" w:eastAsia="Calibri" w:hAnsiTheme="minorHAnsi" w:cs="Open Sans SemiBold"/>
          <w:sz w:val="22"/>
          <w:szCs w:val="22"/>
        </w:rPr>
        <w:fldChar w:fldCharType="separate"/>
      </w:r>
      <w:r w:rsidRPr="00981C3A">
        <w:rPr>
          <w:rFonts w:asciiTheme="minorHAnsi" w:eastAsia="Calibri" w:hAnsiTheme="minorHAnsi" w:cs="Open Sans SemiBold"/>
          <w:sz w:val="22"/>
          <w:szCs w:val="22"/>
        </w:rPr>
        <w:fldChar w:fldCharType="end"/>
      </w:r>
      <w:r w:rsidRPr="00981C3A">
        <w:rPr>
          <w:rFonts w:asciiTheme="minorHAnsi" w:eastAsia="Calibri" w:hAnsiTheme="minorHAnsi" w:cs="Open Sans SemiBold"/>
          <w:sz w:val="22"/>
          <w:szCs w:val="22"/>
        </w:rPr>
        <w:t>ja</w:t>
      </w:r>
      <w:r w:rsidRPr="00981C3A">
        <w:rPr>
          <w:rFonts w:asciiTheme="minorHAnsi" w:eastAsia="Calibri" w:hAnsiTheme="minorHAnsi" w:cs="Open Sans SemiBold"/>
          <w:sz w:val="22"/>
          <w:szCs w:val="22"/>
        </w:rPr>
        <w:tab/>
      </w:r>
      <w:r w:rsidRPr="00981C3A">
        <w:rPr>
          <w:rFonts w:asciiTheme="minorHAnsi" w:eastAsia="Calibri" w:hAnsiTheme="minorHAnsi" w:cs="Open Sans SemiBold"/>
          <w:sz w:val="22"/>
          <w:szCs w:val="22"/>
        </w:rPr>
        <w:fldChar w:fldCharType="begin">
          <w:ffData>
            <w:name w:val="Selectievakje2"/>
            <w:enabled/>
            <w:calcOnExit w:val="0"/>
            <w:checkBox>
              <w:sizeAuto/>
              <w:default w:val="0"/>
            </w:checkBox>
          </w:ffData>
        </w:fldChar>
      </w:r>
      <w:r w:rsidRPr="00981C3A">
        <w:rPr>
          <w:rFonts w:asciiTheme="minorHAnsi" w:eastAsia="Calibri" w:hAnsiTheme="minorHAnsi" w:cs="Open Sans SemiBold"/>
          <w:sz w:val="22"/>
          <w:szCs w:val="22"/>
        </w:rPr>
        <w:instrText xml:space="preserve"> FORMCHECKBOX </w:instrText>
      </w:r>
      <w:r w:rsidRPr="00981C3A">
        <w:rPr>
          <w:rFonts w:asciiTheme="minorHAnsi" w:eastAsia="Calibri" w:hAnsiTheme="minorHAnsi" w:cs="Open Sans SemiBold"/>
          <w:sz w:val="22"/>
          <w:szCs w:val="22"/>
        </w:rPr>
      </w:r>
      <w:r w:rsidRPr="00981C3A">
        <w:rPr>
          <w:rFonts w:asciiTheme="minorHAnsi" w:eastAsia="Calibri" w:hAnsiTheme="minorHAnsi" w:cs="Open Sans SemiBold"/>
          <w:sz w:val="22"/>
          <w:szCs w:val="22"/>
        </w:rPr>
        <w:fldChar w:fldCharType="separate"/>
      </w:r>
      <w:r w:rsidRPr="00981C3A">
        <w:rPr>
          <w:rFonts w:asciiTheme="minorHAnsi" w:eastAsia="Calibri" w:hAnsiTheme="minorHAnsi" w:cs="Open Sans SemiBold"/>
          <w:sz w:val="22"/>
          <w:szCs w:val="22"/>
        </w:rPr>
        <w:fldChar w:fldCharType="end"/>
      </w:r>
      <w:r w:rsidRPr="00981C3A">
        <w:rPr>
          <w:rFonts w:asciiTheme="minorHAnsi" w:eastAsia="Calibri" w:hAnsiTheme="minorHAnsi" w:cs="Open Sans SemiBold"/>
          <w:sz w:val="22"/>
          <w:szCs w:val="22"/>
        </w:rPr>
        <w:t>nee</w:t>
      </w:r>
    </w:p>
    <w:p w14:paraId="60F45A12" w14:textId="77777777" w:rsidR="00DD7F03" w:rsidRPr="00981C3A" w:rsidRDefault="00DD7F03" w:rsidP="00DD7F03">
      <w:pPr>
        <w:spacing w:line="276" w:lineRule="auto"/>
        <w:rPr>
          <w:rFonts w:asciiTheme="minorHAnsi" w:eastAsia="Calibri" w:hAnsiTheme="minorHAnsi" w:cs="Open Sans SemiBold"/>
          <w:sz w:val="22"/>
          <w:szCs w:val="22"/>
        </w:rPr>
      </w:pPr>
      <w:r w:rsidRPr="00981C3A">
        <w:rPr>
          <w:rFonts w:asciiTheme="minorHAnsi" w:eastAsia="Calibri" w:hAnsiTheme="minorHAnsi"/>
          <w:sz w:val="22"/>
          <w:szCs w:val="22"/>
        </w:rPr>
        <w:fldChar w:fldCharType="begin">
          <w:ffData>
            <w:name w:val="Text18"/>
            <w:enabled/>
            <w:calcOnExit w:val="0"/>
            <w:textInput/>
          </w:ffData>
        </w:fldChar>
      </w:r>
      <w:r w:rsidRPr="00981C3A">
        <w:rPr>
          <w:rFonts w:asciiTheme="minorHAnsi" w:eastAsia="Calibri" w:hAnsiTheme="minorHAnsi"/>
          <w:sz w:val="22"/>
          <w:szCs w:val="22"/>
        </w:rPr>
        <w:instrText xml:space="preserve"> FORMTEXT </w:instrText>
      </w:r>
      <w:r w:rsidRPr="00981C3A">
        <w:rPr>
          <w:rFonts w:asciiTheme="minorHAnsi" w:eastAsia="Calibri" w:hAnsiTheme="minorHAnsi"/>
          <w:sz w:val="22"/>
          <w:szCs w:val="22"/>
        </w:rPr>
      </w:r>
      <w:r w:rsidRPr="00981C3A">
        <w:rPr>
          <w:rFonts w:asciiTheme="minorHAnsi" w:eastAsia="Calibri" w:hAnsiTheme="minorHAnsi"/>
          <w:sz w:val="22"/>
          <w:szCs w:val="22"/>
        </w:rPr>
        <w:fldChar w:fldCharType="separate"/>
      </w:r>
      <w:r w:rsidRPr="00981C3A">
        <w:rPr>
          <w:rFonts w:asciiTheme="minorHAnsi" w:eastAsia="Calibri" w:hAnsiTheme="minorHAnsi"/>
          <w:noProof/>
          <w:sz w:val="22"/>
          <w:szCs w:val="22"/>
        </w:rPr>
        <w:t> </w:t>
      </w:r>
      <w:r w:rsidRPr="00981C3A">
        <w:rPr>
          <w:rFonts w:asciiTheme="minorHAnsi" w:eastAsia="Calibri" w:hAnsiTheme="minorHAnsi"/>
          <w:noProof/>
          <w:sz w:val="22"/>
          <w:szCs w:val="22"/>
        </w:rPr>
        <w:t> </w:t>
      </w:r>
      <w:r w:rsidRPr="00981C3A">
        <w:rPr>
          <w:rFonts w:asciiTheme="minorHAnsi" w:eastAsia="Calibri" w:hAnsiTheme="minorHAnsi"/>
          <w:noProof/>
          <w:sz w:val="22"/>
          <w:szCs w:val="22"/>
        </w:rPr>
        <w:t> </w:t>
      </w:r>
      <w:r w:rsidRPr="00981C3A">
        <w:rPr>
          <w:rFonts w:asciiTheme="minorHAnsi" w:eastAsia="Calibri" w:hAnsiTheme="minorHAnsi"/>
          <w:noProof/>
          <w:sz w:val="22"/>
          <w:szCs w:val="22"/>
        </w:rPr>
        <w:t> </w:t>
      </w:r>
      <w:r w:rsidRPr="00981C3A">
        <w:rPr>
          <w:rFonts w:asciiTheme="minorHAnsi" w:eastAsia="Calibri" w:hAnsiTheme="minorHAnsi"/>
          <w:noProof/>
          <w:sz w:val="22"/>
          <w:szCs w:val="22"/>
        </w:rPr>
        <w:t> </w:t>
      </w:r>
      <w:r w:rsidRPr="00981C3A">
        <w:rPr>
          <w:rFonts w:asciiTheme="minorHAnsi" w:eastAsia="Calibri" w:hAnsiTheme="minorHAnsi"/>
          <w:sz w:val="22"/>
          <w:szCs w:val="22"/>
        </w:rPr>
        <w:fldChar w:fldCharType="end"/>
      </w:r>
    </w:p>
    <w:p w14:paraId="726309E2" w14:textId="77777777" w:rsidR="00DD7F03" w:rsidRDefault="00DD7F03" w:rsidP="00156B5F">
      <w:pPr>
        <w:spacing w:line="276" w:lineRule="auto"/>
        <w:outlineLvl w:val="0"/>
        <w:rPr>
          <w:rFonts w:asciiTheme="minorHAnsi" w:eastAsia="Calibri" w:hAnsiTheme="minorHAnsi" w:cs="Open Sans SemiBold"/>
          <w:b/>
          <w:bCs/>
          <w:sz w:val="22"/>
          <w:szCs w:val="22"/>
        </w:rPr>
      </w:pPr>
    </w:p>
    <w:p w14:paraId="113B7E89" w14:textId="77777777" w:rsidR="00DD7F03" w:rsidRDefault="00DD7F03" w:rsidP="00156B5F">
      <w:pPr>
        <w:spacing w:line="276" w:lineRule="auto"/>
        <w:outlineLvl w:val="0"/>
        <w:rPr>
          <w:rFonts w:asciiTheme="minorHAnsi" w:eastAsia="Calibri" w:hAnsiTheme="minorHAnsi" w:cs="Open Sans SemiBold"/>
          <w:b/>
          <w:bCs/>
          <w:sz w:val="22"/>
          <w:szCs w:val="22"/>
        </w:rPr>
      </w:pPr>
    </w:p>
    <w:p w14:paraId="1E7D4FD7" w14:textId="77777777" w:rsidR="00DD7F03" w:rsidRDefault="00DD7F03" w:rsidP="00156B5F">
      <w:pPr>
        <w:spacing w:line="276" w:lineRule="auto"/>
        <w:outlineLvl w:val="0"/>
        <w:rPr>
          <w:rFonts w:asciiTheme="minorHAnsi" w:eastAsia="Calibri" w:hAnsiTheme="minorHAnsi" w:cs="Open Sans SemiBold"/>
          <w:b/>
          <w:bCs/>
          <w:sz w:val="22"/>
          <w:szCs w:val="22"/>
        </w:rPr>
      </w:pPr>
    </w:p>
    <w:p w14:paraId="6E5C35DC" w14:textId="77AC0D0B" w:rsidR="00156B5F" w:rsidRDefault="00156B5F" w:rsidP="00156B5F">
      <w:pPr>
        <w:spacing w:line="276" w:lineRule="auto"/>
        <w:outlineLvl w:val="0"/>
        <w:rPr>
          <w:rFonts w:asciiTheme="minorHAnsi" w:eastAsia="Calibri" w:hAnsiTheme="minorHAnsi" w:cs="Open Sans SemiBold"/>
          <w:b/>
          <w:bCs/>
          <w:sz w:val="22"/>
          <w:szCs w:val="22"/>
        </w:rPr>
      </w:pPr>
      <w:r w:rsidRPr="00156B5F">
        <w:rPr>
          <w:rFonts w:asciiTheme="minorHAnsi" w:eastAsia="Calibri" w:hAnsiTheme="minorHAnsi" w:cs="Open Sans SemiBold"/>
          <w:b/>
          <w:bCs/>
          <w:sz w:val="22"/>
          <w:szCs w:val="22"/>
        </w:rPr>
        <w:lastRenderedPageBreak/>
        <w:t>Omvat uw initiatief milieu</w:t>
      </w:r>
      <w:r>
        <w:rPr>
          <w:rFonts w:asciiTheme="minorHAnsi" w:eastAsia="Calibri" w:hAnsiTheme="minorHAnsi" w:cs="Open Sans SemiBold"/>
          <w:b/>
          <w:bCs/>
          <w:sz w:val="22"/>
          <w:szCs w:val="22"/>
        </w:rPr>
        <w:t xml:space="preserve">gevoelige </w:t>
      </w:r>
      <w:r w:rsidRPr="00156B5F">
        <w:rPr>
          <w:rFonts w:asciiTheme="minorHAnsi" w:eastAsia="Calibri" w:hAnsiTheme="minorHAnsi" w:cs="Open Sans SemiBold"/>
          <w:b/>
          <w:bCs/>
          <w:sz w:val="22"/>
          <w:szCs w:val="22"/>
        </w:rPr>
        <w:t>activiteiten?</w:t>
      </w:r>
    </w:p>
    <w:p w14:paraId="25AE9F8C" w14:textId="77777777" w:rsidR="00156B5F" w:rsidRDefault="00156B5F" w:rsidP="00156B5F">
      <w:pPr>
        <w:spacing w:line="276" w:lineRule="auto"/>
        <w:outlineLvl w:val="0"/>
        <w:rPr>
          <w:rFonts w:asciiTheme="minorHAnsi" w:eastAsia="Calibri" w:hAnsiTheme="minorHAnsi" w:cs="Open Sans SemiBold"/>
          <w:sz w:val="22"/>
          <w:szCs w:val="22"/>
        </w:rPr>
      </w:pPr>
      <w:r>
        <w:rPr>
          <w:rFonts w:asciiTheme="minorHAnsi" w:eastAsia="Calibri" w:hAnsiTheme="minorHAnsi" w:cs="Open Sans SemiBold"/>
          <w:sz w:val="22"/>
          <w:szCs w:val="22"/>
        </w:rPr>
        <w:t>T</w:t>
      </w:r>
      <w:r w:rsidRPr="00156B5F">
        <w:rPr>
          <w:rFonts w:asciiTheme="minorHAnsi" w:eastAsia="Calibri" w:hAnsiTheme="minorHAnsi" w:cs="Open Sans SemiBold"/>
          <w:sz w:val="22"/>
          <w:szCs w:val="22"/>
        </w:rPr>
        <w:t xml:space="preserve">oevoegen van geluidsgevoelige objecten </w:t>
      </w:r>
    </w:p>
    <w:p w14:paraId="0A66BFF2" w14:textId="154C4D53" w:rsidR="00156B5F" w:rsidRDefault="00156B5F" w:rsidP="00156B5F">
      <w:pPr>
        <w:spacing w:line="276" w:lineRule="auto"/>
        <w:outlineLvl w:val="0"/>
        <w:rPr>
          <w:rFonts w:asciiTheme="minorHAnsi" w:eastAsia="Calibri" w:hAnsiTheme="minorHAnsi" w:cs="Open Sans SemiBold"/>
          <w:sz w:val="22"/>
          <w:szCs w:val="22"/>
        </w:rPr>
      </w:pPr>
      <w:r w:rsidRPr="00156B5F">
        <w:rPr>
          <w:rFonts w:asciiTheme="minorHAnsi" w:eastAsia="Calibri" w:hAnsiTheme="minorHAnsi" w:cs="Open Sans SemiBold"/>
          <w:sz w:val="22"/>
          <w:szCs w:val="22"/>
        </w:rPr>
        <w:t>(woningen, scholen,</w:t>
      </w:r>
      <w:r>
        <w:rPr>
          <w:rFonts w:asciiTheme="minorHAnsi" w:eastAsia="Calibri" w:hAnsiTheme="minorHAnsi" w:cs="Open Sans SemiBold"/>
          <w:b/>
          <w:bCs/>
          <w:sz w:val="22"/>
          <w:szCs w:val="22"/>
        </w:rPr>
        <w:t xml:space="preserve"> </w:t>
      </w:r>
      <w:r w:rsidRPr="00156B5F">
        <w:rPr>
          <w:rFonts w:asciiTheme="minorHAnsi" w:eastAsia="Calibri" w:hAnsiTheme="minorHAnsi" w:cs="Open Sans SemiBold"/>
          <w:sz w:val="22"/>
          <w:szCs w:val="22"/>
        </w:rPr>
        <w:t>kinderdagverblijven etc.)</w:t>
      </w:r>
      <w:r>
        <w:rPr>
          <w:rFonts w:asciiTheme="minorHAnsi" w:eastAsia="Calibri" w:hAnsiTheme="minorHAnsi" w:cs="Open Sans SemiBold"/>
          <w:sz w:val="22"/>
          <w:szCs w:val="22"/>
        </w:rPr>
        <w:t xml:space="preserve"> binnen geluidszones.</w:t>
      </w:r>
      <w:r>
        <w:rPr>
          <w:rFonts w:asciiTheme="minorHAnsi" w:eastAsia="Calibri" w:hAnsiTheme="minorHAnsi" w:cs="Open Sans SemiBold"/>
          <w:sz w:val="22"/>
          <w:szCs w:val="22"/>
        </w:rPr>
        <w:tab/>
      </w:r>
      <w:r>
        <w:rPr>
          <w:rFonts w:asciiTheme="minorHAnsi" w:eastAsia="Calibri" w:hAnsiTheme="minorHAnsi" w:cs="Open Sans SemiBold"/>
          <w:sz w:val="22"/>
          <w:szCs w:val="22"/>
        </w:rPr>
        <w:tab/>
      </w:r>
      <w:r w:rsidRPr="00981C3A">
        <w:rPr>
          <w:rFonts w:asciiTheme="minorHAnsi" w:eastAsia="Calibri" w:hAnsiTheme="minorHAnsi" w:cs="Open Sans SemiBold"/>
          <w:sz w:val="22"/>
          <w:szCs w:val="22"/>
        </w:rPr>
        <w:fldChar w:fldCharType="begin">
          <w:ffData>
            <w:name w:val="Selectievakje1"/>
            <w:enabled/>
            <w:calcOnExit w:val="0"/>
            <w:checkBox>
              <w:sizeAuto/>
              <w:default w:val="0"/>
            </w:checkBox>
          </w:ffData>
        </w:fldChar>
      </w:r>
      <w:r w:rsidRPr="00981C3A">
        <w:rPr>
          <w:rFonts w:asciiTheme="minorHAnsi" w:eastAsia="Calibri" w:hAnsiTheme="minorHAnsi" w:cs="Open Sans SemiBold"/>
          <w:sz w:val="22"/>
          <w:szCs w:val="22"/>
        </w:rPr>
        <w:instrText xml:space="preserve"> FORMCHECKBOX </w:instrText>
      </w:r>
      <w:r w:rsidRPr="00981C3A">
        <w:rPr>
          <w:rFonts w:asciiTheme="minorHAnsi" w:eastAsia="Calibri" w:hAnsiTheme="minorHAnsi" w:cs="Open Sans SemiBold"/>
          <w:sz w:val="22"/>
          <w:szCs w:val="22"/>
        </w:rPr>
      </w:r>
      <w:r w:rsidRPr="00981C3A">
        <w:rPr>
          <w:rFonts w:asciiTheme="minorHAnsi" w:eastAsia="Calibri" w:hAnsiTheme="minorHAnsi" w:cs="Open Sans SemiBold"/>
          <w:sz w:val="22"/>
          <w:szCs w:val="22"/>
        </w:rPr>
        <w:fldChar w:fldCharType="separate"/>
      </w:r>
      <w:r w:rsidRPr="00981C3A">
        <w:rPr>
          <w:rFonts w:asciiTheme="minorHAnsi" w:eastAsia="Calibri" w:hAnsiTheme="minorHAnsi" w:cs="Open Sans SemiBold"/>
          <w:sz w:val="22"/>
          <w:szCs w:val="22"/>
        </w:rPr>
        <w:fldChar w:fldCharType="end"/>
      </w:r>
      <w:r w:rsidRPr="00981C3A">
        <w:rPr>
          <w:rFonts w:asciiTheme="minorHAnsi" w:eastAsia="Calibri" w:hAnsiTheme="minorHAnsi" w:cs="Open Sans SemiBold"/>
          <w:sz w:val="22"/>
          <w:szCs w:val="22"/>
        </w:rPr>
        <w:t>ja</w:t>
      </w:r>
      <w:r w:rsidRPr="00981C3A">
        <w:rPr>
          <w:rFonts w:asciiTheme="minorHAnsi" w:eastAsia="Calibri" w:hAnsiTheme="minorHAnsi" w:cs="Open Sans SemiBold"/>
          <w:sz w:val="22"/>
          <w:szCs w:val="22"/>
        </w:rPr>
        <w:tab/>
      </w:r>
      <w:r w:rsidRPr="00981C3A">
        <w:rPr>
          <w:rFonts w:asciiTheme="minorHAnsi" w:eastAsia="Calibri" w:hAnsiTheme="minorHAnsi" w:cs="Open Sans SemiBold"/>
          <w:sz w:val="22"/>
          <w:szCs w:val="22"/>
        </w:rPr>
        <w:fldChar w:fldCharType="begin">
          <w:ffData>
            <w:name w:val="Selectievakje2"/>
            <w:enabled/>
            <w:calcOnExit w:val="0"/>
            <w:checkBox>
              <w:sizeAuto/>
              <w:default w:val="0"/>
            </w:checkBox>
          </w:ffData>
        </w:fldChar>
      </w:r>
      <w:r w:rsidRPr="00981C3A">
        <w:rPr>
          <w:rFonts w:asciiTheme="minorHAnsi" w:eastAsia="Calibri" w:hAnsiTheme="minorHAnsi" w:cs="Open Sans SemiBold"/>
          <w:sz w:val="22"/>
          <w:szCs w:val="22"/>
        </w:rPr>
        <w:instrText xml:space="preserve"> FORMCHECKBOX </w:instrText>
      </w:r>
      <w:r w:rsidRPr="00981C3A">
        <w:rPr>
          <w:rFonts w:asciiTheme="minorHAnsi" w:eastAsia="Calibri" w:hAnsiTheme="minorHAnsi" w:cs="Open Sans SemiBold"/>
          <w:sz w:val="22"/>
          <w:szCs w:val="22"/>
        </w:rPr>
      </w:r>
      <w:r w:rsidRPr="00981C3A">
        <w:rPr>
          <w:rFonts w:asciiTheme="minorHAnsi" w:eastAsia="Calibri" w:hAnsiTheme="minorHAnsi" w:cs="Open Sans SemiBold"/>
          <w:sz w:val="22"/>
          <w:szCs w:val="22"/>
        </w:rPr>
        <w:fldChar w:fldCharType="separate"/>
      </w:r>
      <w:r w:rsidRPr="00981C3A">
        <w:rPr>
          <w:rFonts w:asciiTheme="minorHAnsi" w:eastAsia="Calibri" w:hAnsiTheme="minorHAnsi" w:cs="Open Sans SemiBold"/>
          <w:sz w:val="22"/>
          <w:szCs w:val="22"/>
        </w:rPr>
        <w:fldChar w:fldCharType="end"/>
      </w:r>
      <w:r w:rsidRPr="00981C3A">
        <w:rPr>
          <w:rFonts w:asciiTheme="minorHAnsi" w:eastAsia="Calibri" w:hAnsiTheme="minorHAnsi" w:cs="Open Sans SemiBold"/>
          <w:sz w:val="22"/>
          <w:szCs w:val="22"/>
        </w:rPr>
        <w:t>nee</w:t>
      </w:r>
    </w:p>
    <w:p w14:paraId="746C9AFF" w14:textId="3016E4BF" w:rsidR="00166806" w:rsidRDefault="00166806" w:rsidP="00156B5F">
      <w:pPr>
        <w:spacing w:line="276" w:lineRule="auto"/>
        <w:outlineLvl w:val="0"/>
        <w:rPr>
          <w:rFonts w:asciiTheme="minorHAnsi" w:eastAsia="Calibri" w:hAnsiTheme="minorHAnsi"/>
          <w:sz w:val="22"/>
          <w:szCs w:val="22"/>
        </w:rPr>
      </w:pPr>
      <w:r w:rsidRPr="00981C3A">
        <w:rPr>
          <w:rFonts w:asciiTheme="minorHAnsi" w:eastAsia="Calibri" w:hAnsiTheme="minorHAnsi"/>
          <w:sz w:val="22"/>
          <w:szCs w:val="22"/>
        </w:rPr>
        <w:fldChar w:fldCharType="begin">
          <w:ffData>
            <w:name w:val="Text16"/>
            <w:enabled/>
            <w:calcOnExit w:val="0"/>
            <w:textInput/>
          </w:ffData>
        </w:fldChar>
      </w:r>
      <w:r w:rsidRPr="00981C3A">
        <w:rPr>
          <w:rFonts w:asciiTheme="minorHAnsi" w:eastAsia="Calibri" w:hAnsiTheme="minorHAnsi"/>
          <w:sz w:val="22"/>
          <w:szCs w:val="22"/>
        </w:rPr>
        <w:instrText xml:space="preserve"> FORMTEXT </w:instrText>
      </w:r>
      <w:r w:rsidRPr="00981C3A">
        <w:rPr>
          <w:rFonts w:asciiTheme="minorHAnsi" w:eastAsia="Calibri" w:hAnsiTheme="minorHAnsi"/>
          <w:sz w:val="22"/>
          <w:szCs w:val="22"/>
        </w:rPr>
      </w:r>
      <w:r w:rsidRPr="00981C3A">
        <w:rPr>
          <w:rFonts w:asciiTheme="minorHAnsi" w:eastAsia="Calibri" w:hAnsiTheme="minorHAnsi"/>
          <w:sz w:val="22"/>
          <w:szCs w:val="22"/>
        </w:rPr>
        <w:fldChar w:fldCharType="separate"/>
      </w:r>
      <w:r w:rsidRPr="00981C3A">
        <w:rPr>
          <w:rFonts w:asciiTheme="minorHAnsi" w:eastAsia="Calibri" w:hAnsiTheme="minorHAnsi"/>
          <w:noProof/>
          <w:sz w:val="22"/>
          <w:szCs w:val="22"/>
        </w:rPr>
        <w:t> </w:t>
      </w:r>
      <w:r w:rsidRPr="00981C3A">
        <w:rPr>
          <w:rFonts w:asciiTheme="minorHAnsi" w:eastAsia="Calibri" w:hAnsiTheme="minorHAnsi"/>
          <w:noProof/>
          <w:sz w:val="22"/>
          <w:szCs w:val="22"/>
        </w:rPr>
        <w:t> </w:t>
      </w:r>
      <w:r w:rsidRPr="00981C3A">
        <w:rPr>
          <w:rFonts w:asciiTheme="minorHAnsi" w:eastAsia="Calibri" w:hAnsiTheme="minorHAnsi"/>
          <w:noProof/>
          <w:sz w:val="22"/>
          <w:szCs w:val="22"/>
        </w:rPr>
        <w:t> </w:t>
      </w:r>
      <w:r w:rsidRPr="00981C3A">
        <w:rPr>
          <w:rFonts w:asciiTheme="minorHAnsi" w:eastAsia="Calibri" w:hAnsiTheme="minorHAnsi"/>
          <w:noProof/>
          <w:sz w:val="22"/>
          <w:szCs w:val="22"/>
        </w:rPr>
        <w:t> </w:t>
      </w:r>
      <w:r w:rsidRPr="00981C3A">
        <w:rPr>
          <w:rFonts w:asciiTheme="minorHAnsi" w:eastAsia="Calibri" w:hAnsiTheme="minorHAnsi"/>
          <w:noProof/>
          <w:sz w:val="22"/>
          <w:szCs w:val="22"/>
        </w:rPr>
        <w:t> </w:t>
      </w:r>
      <w:r w:rsidRPr="00981C3A">
        <w:rPr>
          <w:rFonts w:asciiTheme="minorHAnsi" w:eastAsia="Calibri" w:hAnsiTheme="minorHAnsi"/>
          <w:sz w:val="22"/>
          <w:szCs w:val="22"/>
        </w:rPr>
        <w:fldChar w:fldCharType="end"/>
      </w:r>
    </w:p>
    <w:p w14:paraId="2C8CEDB0" w14:textId="77777777" w:rsidR="00B05EDF" w:rsidRDefault="00B05EDF" w:rsidP="00156B5F">
      <w:pPr>
        <w:spacing w:line="276" w:lineRule="auto"/>
        <w:outlineLvl w:val="0"/>
        <w:rPr>
          <w:rFonts w:asciiTheme="minorHAnsi" w:eastAsia="Calibri" w:hAnsiTheme="minorHAnsi"/>
          <w:sz w:val="22"/>
          <w:szCs w:val="22"/>
        </w:rPr>
      </w:pPr>
    </w:p>
    <w:p w14:paraId="7CE10748" w14:textId="77777777" w:rsidR="00B05EDF" w:rsidRDefault="00B05EDF" w:rsidP="00156B5F">
      <w:pPr>
        <w:spacing w:line="276" w:lineRule="auto"/>
        <w:outlineLvl w:val="0"/>
        <w:rPr>
          <w:rFonts w:asciiTheme="minorHAnsi" w:eastAsia="Calibri" w:hAnsiTheme="minorHAnsi"/>
          <w:sz w:val="22"/>
          <w:szCs w:val="22"/>
        </w:rPr>
      </w:pPr>
    </w:p>
    <w:p w14:paraId="1FC7F8C6" w14:textId="0A41B13C" w:rsidR="00B05EDF" w:rsidRDefault="00B05EDF" w:rsidP="00156B5F">
      <w:pPr>
        <w:spacing w:line="276" w:lineRule="auto"/>
        <w:outlineLvl w:val="0"/>
        <w:rPr>
          <w:rFonts w:asciiTheme="minorHAnsi" w:eastAsia="Calibri" w:hAnsiTheme="minorHAnsi" w:cs="Open Sans SemiBold"/>
          <w:sz w:val="22"/>
          <w:szCs w:val="22"/>
        </w:rPr>
      </w:pPr>
      <w:r>
        <w:rPr>
          <w:rFonts w:asciiTheme="minorHAnsi" w:eastAsia="Calibri" w:hAnsiTheme="minorHAnsi" w:cs="Open Sans SemiBold"/>
          <w:sz w:val="22"/>
          <w:szCs w:val="22"/>
        </w:rPr>
        <w:t>Activiteiten verband houdende met sloop en asbest</w:t>
      </w:r>
      <w:r>
        <w:rPr>
          <w:rFonts w:asciiTheme="minorHAnsi" w:eastAsia="Calibri" w:hAnsiTheme="minorHAnsi" w:cs="Open Sans SemiBold"/>
          <w:sz w:val="22"/>
          <w:szCs w:val="22"/>
        </w:rPr>
        <w:tab/>
      </w:r>
      <w:r>
        <w:rPr>
          <w:rFonts w:asciiTheme="minorHAnsi" w:eastAsia="Calibri" w:hAnsiTheme="minorHAnsi" w:cs="Open Sans SemiBold"/>
          <w:sz w:val="22"/>
          <w:szCs w:val="22"/>
        </w:rPr>
        <w:tab/>
      </w:r>
      <w:r>
        <w:rPr>
          <w:rFonts w:asciiTheme="minorHAnsi" w:eastAsia="Calibri" w:hAnsiTheme="minorHAnsi" w:cs="Open Sans SemiBold"/>
          <w:sz w:val="22"/>
          <w:szCs w:val="22"/>
        </w:rPr>
        <w:tab/>
      </w:r>
      <w:r>
        <w:rPr>
          <w:rFonts w:asciiTheme="minorHAnsi" w:eastAsia="Calibri" w:hAnsiTheme="minorHAnsi" w:cs="Open Sans SemiBold"/>
          <w:sz w:val="22"/>
          <w:szCs w:val="22"/>
        </w:rPr>
        <w:tab/>
      </w:r>
      <w:r w:rsidRPr="00981C3A">
        <w:rPr>
          <w:rFonts w:asciiTheme="minorHAnsi" w:eastAsia="Calibri" w:hAnsiTheme="minorHAnsi" w:cs="Open Sans SemiBold"/>
          <w:sz w:val="22"/>
          <w:szCs w:val="22"/>
        </w:rPr>
        <w:fldChar w:fldCharType="begin">
          <w:ffData>
            <w:name w:val="Selectievakje1"/>
            <w:enabled/>
            <w:calcOnExit w:val="0"/>
            <w:checkBox>
              <w:sizeAuto/>
              <w:default w:val="0"/>
            </w:checkBox>
          </w:ffData>
        </w:fldChar>
      </w:r>
      <w:r w:rsidRPr="00981C3A">
        <w:rPr>
          <w:rFonts w:asciiTheme="minorHAnsi" w:eastAsia="Calibri" w:hAnsiTheme="minorHAnsi" w:cs="Open Sans SemiBold"/>
          <w:sz w:val="22"/>
          <w:szCs w:val="22"/>
        </w:rPr>
        <w:instrText xml:space="preserve"> FORMCHECKBOX </w:instrText>
      </w:r>
      <w:r w:rsidRPr="00981C3A">
        <w:rPr>
          <w:rFonts w:asciiTheme="minorHAnsi" w:eastAsia="Calibri" w:hAnsiTheme="minorHAnsi" w:cs="Open Sans SemiBold"/>
          <w:sz w:val="22"/>
          <w:szCs w:val="22"/>
        </w:rPr>
      </w:r>
      <w:r w:rsidRPr="00981C3A">
        <w:rPr>
          <w:rFonts w:asciiTheme="minorHAnsi" w:eastAsia="Calibri" w:hAnsiTheme="minorHAnsi" w:cs="Open Sans SemiBold"/>
          <w:sz w:val="22"/>
          <w:szCs w:val="22"/>
        </w:rPr>
        <w:fldChar w:fldCharType="separate"/>
      </w:r>
      <w:r w:rsidRPr="00981C3A">
        <w:rPr>
          <w:rFonts w:asciiTheme="minorHAnsi" w:eastAsia="Calibri" w:hAnsiTheme="minorHAnsi" w:cs="Open Sans SemiBold"/>
          <w:sz w:val="22"/>
          <w:szCs w:val="22"/>
        </w:rPr>
        <w:fldChar w:fldCharType="end"/>
      </w:r>
      <w:r w:rsidRPr="00981C3A">
        <w:rPr>
          <w:rFonts w:asciiTheme="minorHAnsi" w:eastAsia="Calibri" w:hAnsiTheme="minorHAnsi" w:cs="Open Sans SemiBold"/>
          <w:sz w:val="22"/>
          <w:szCs w:val="22"/>
        </w:rPr>
        <w:t>ja</w:t>
      </w:r>
      <w:r w:rsidRPr="00981C3A">
        <w:rPr>
          <w:rFonts w:asciiTheme="minorHAnsi" w:eastAsia="Calibri" w:hAnsiTheme="minorHAnsi" w:cs="Open Sans SemiBold"/>
          <w:sz w:val="22"/>
          <w:szCs w:val="22"/>
        </w:rPr>
        <w:tab/>
      </w:r>
      <w:r w:rsidRPr="00981C3A">
        <w:rPr>
          <w:rFonts w:asciiTheme="minorHAnsi" w:eastAsia="Calibri" w:hAnsiTheme="minorHAnsi" w:cs="Open Sans SemiBold"/>
          <w:sz w:val="22"/>
          <w:szCs w:val="22"/>
        </w:rPr>
        <w:fldChar w:fldCharType="begin">
          <w:ffData>
            <w:name w:val="Selectievakje2"/>
            <w:enabled/>
            <w:calcOnExit w:val="0"/>
            <w:checkBox>
              <w:sizeAuto/>
              <w:default w:val="0"/>
            </w:checkBox>
          </w:ffData>
        </w:fldChar>
      </w:r>
      <w:r w:rsidRPr="00981C3A">
        <w:rPr>
          <w:rFonts w:asciiTheme="minorHAnsi" w:eastAsia="Calibri" w:hAnsiTheme="minorHAnsi" w:cs="Open Sans SemiBold"/>
          <w:sz w:val="22"/>
          <w:szCs w:val="22"/>
        </w:rPr>
        <w:instrText xml:space="preserve"> FORMCHECKBOX </w:instrText>
      </w:r>
      <w:r w:rsidRPr="00981C3A">
        <w:rPr>
          <w:rFonts w:asciiTheme="minorHAnsi" w:eastAsia="Calibri" w:hAnsiTheme="minorHAnsi" w:cs="Open Sans SemiBold"/>
          <w:sz w:val="22"/>
          <w:szCs w:val="22"/>
        </w:rPr>
      </w:r>
      <w:r w:rsidRPr="00981C3A">
        <w:rPr>
          <w:rFonts w:asciiTheme="minorHAnsi" w:eastAsia="Calibri" w:hAnsiTheme="minorHAnsi" w:cs="Open Sans SemiBold"/>
          <w:sz w:val="22"/>
          <w:szCs w:val="22"/>
        </w:rPr>
        <w:fldChar w:fldCharType="separate"/>
      </w:r>
      <w:r w:rsidRPr="00981C3A">
        <w:rPr>
          <w:rFonts w:asciiTheme="minorHAnsi" w:eastAsia="Calibri" w:hAnsiTheme="minorHAnsi" w:cs="Open Sans SemiBold"/>
          <w:sz w:val="22"/>
          <w:szCs w:val="22"/>
        </w:rPr>
        <w:fldChar w:fldCharType="end"/>
      </w:r>
      <w:r w:rsidRPr="00981C3A">
        <w:rPr>
          <w:rFonts w:asciiTheme="minorHAnsi" w:eastAsia="Calibri" w:hAnsiTheme="minorHAnsi" w:cs="Open Sans SemiBold"/>
          <w:sz w:val="22"/>
          <w:szCs w:val="22"/>
        </w:rPr>
        <w:t>nee</w:t>
      </w:r>
    </w:p>
    <w:p w14:paraId="727A3A9C" w14:textId="77777777" w:rsidR="00B05EDF" w:rsidRDefault="00B05EDF" w:rsidP="00B05EDF">
      <w:pPr>
        <w:spacing w:line="276" w:lineRule="auto"/>
        <w:outlineLvl w:val="0"/>
        <w:rPr>
          <w:rFonts w:asciiTheme="minorHAnsi" w:eastAsia="Calibri" w:hAnsiTheme="minorHAnsi"/>
          <w:sz w:val="22"/>
          <w:szCs w:val="22"/>
        </w:rPr>
      </w:pPr>
      <w:r w:rsidRPr="00981C3A">
        <w:rPr>
          <w:rFonts w:asciiTheme="minorHAnsi" w:eastAsia="Calibri" w:hAnsiTheme="minorHAnsi"/>
          <w:sz w:val="22"/>
          <w:szCs w:val="22"/>
        </w:rPr>
        <w:fldChar w:fldCharType="begin">
          <w:ffData>
            <w:name w:val="Text16"/>
            <w:enabled/>
            <w:calcOnExit w:val="0"/>
            <w:textInput/>
          </w:ffData>
        </w:fldChar>
      </w:r>
      <w:r w:rsidRPr="00981C3A">
        <w:rPr>
          <w:rFonts w:asciiTheme="minorHAnsi" w:eastAsia="Calibri" w:hAnsiTheme="minorHAnsi"/>
          <w:sz w:val="22"/>
          <w:szCs w:val="22"/>
        </w:rPr>
        <w:instrText xml:space="preserve"> FORMTEXT </w:instrText>
      </w:r>
      <w:r w:rsidRPr="00981C3A">
        <w:rPr>
          <w:rFonts w:asciiTheme="minorHAnsi" w:eastAsia="Calibri" w:hAnsiTheme="minorHAnsi"/>
          <w:sz w:val="22"/>
          <w:szCs w:val="22"/>
        </w:rPr>
      </w:r>
      <w:r w:rsidRPr="00981C3A">
        <w:rPr>
          <w:rFonts w:asciiTheme="minorHAnsi" w:eastAsia="Calibri" w:hAnsiTheme="minorHAnsi"/>
          <w:sz w:val="22"/>
          <w:szCs w:val="22"/>
        </w:rPr>
        <w:fldChar w:fldCharType="separate"/>
      </w:r>
      <w:r w:rsidRPr="00981C3A">
        <w:rPr>
          <w:rFonts w:asciiTheme="minorHAnsi" w:eastAsia="Calibri" w:hAnsiTheme="minorHAnsi"/>
          <w:noProof/>
          <w:sz w:val="22"/>
          <w:szCs w:val="22"/>
        </w:rPr>
        <w:t> </w:t>
      </w:r>
      <w:r w:rsidRPr="00981C3A">
        <w:rPr>
          <w:rFonts w:asciiTheme="minorHAnsi" w:eastAsia="Calibri" w:hAnsiTheme="minorHAnsi"/>
          <w:noProof/>
          <w:sz w:val="22"/>
          <w:szCs w:val="22"/>
        </w:rPr>
        <w:t> </w:t>
      </w:r>
      <w:r w:rsidRPr="00981C3A">
        <w:rPr>
          <w:rFonts w:asciiTheme="minorHAnsi" w:eastAsia="Calibri" w:hAnsiTheme="minorHAnsi"/>
          <w:noProof/>
          <w:sz w:val="22"/>
          <w:szCs w:val="22"/>
        </w:rPr>
        <w:t> </w:t>
      </w:r>
      <w:r w:rsidRPr="00981C3A">
        <w:rPr>
          <w:rFonts w:asciiTheme="minorHAnsi" w:eastAsia="Calibri" w:hAnsiTheme="minorHAnsi"/>
          <w:noProof/>
          <w:sz w:val="22"/>
          <w:szCs w:val="22"/>
        </w:rPr>
        <w:t> </w:t>
      </w:r>
      <w:r w:rsidRPr="00981C3A">
        <w:rPr>
          <w:rFonts w:asciiTheme="minorHAnsi" w:eastAsia="Calibri" w:hAnsiTheme="minorHAnsi"/>
          <w:noProof/>
          <w:sz w:val="22"/>
          <w:szCs w:val="22"/>
        </w:rPr>
        <w:t> </w:t>
      </w:r>
      <w:r w:rsidRPr="00981C3A">
        <w:rPr>
          <w:rFonts w:asciiTheme="minorHAnsi" w:eastAsia="Calibri" w:hAnsiTheme="minorHAnsi"/>
          <w:sz w:val="22"/>
          <w:szCs w:val="22"/>
        </w:rPr>
        <w:fldChar w:fldCharType="end"/>
      </w:r>
    </w:p>
    <w:p w14:paraId="319E629D" w14:textId="77777777" w:rsidR="00156B5F" w:rsidRDefault="00156B5F" w:rsidP="00156B5F">
      <w:pPr>
        <w:spacing w:line="276" w:lineRule="auto"/>
        <w:outlineLvl w:val="0"/>
        <w:rPr>
          <w:rFonts w:asciiTheme="minorHAnsi" w:eastAsia="Calibri" w:hAnsiTheme="minorHAnsi" w:cs="Open Sans SemiBold"/>
          <w:sz w:val="22"/>
          <w:szCs w:val="22"/>
        </w:rPr>
      </w:pPr>
    </w:p>
    <w:p w14:paraId="3D1AF3DE" w14:textId="1F8A98F6" w:rsidR="00166806" w:rsidRDefault="00156B5F" w:rsidP="00156B5F">
      <w:pPr>
        <w:spacing w:line="276" w:lineRule="auto"/>
        <w:outlineLvl w:val="0"/>
        <w:rPr>
          <w:rFonts w:asciiTheme="minorHAnsi" w:eastAsia="Calibri" w:hAnsiTheme="minorHAnsi" w:cs="Open Sans SemiBold"/>
          <w:sz w:val="22"/>
          <w:szCs w:val="22"/>
        </w:rPr>
      </w:pPr>
      <w:r>
        <w:rPr>
          <w:rFonts w:asciiTheme="minorHAnsi" w:eastAsia="Calibri" w:hAnsiTheme="minorHAnsi" w:cs="Open Sans SemiBold"/>
          <w:sz w:val="22"/>
          <w:szCs w:val="22"/>
        </w:rPr>
        <w:t>Activiteiten verband houdende met Bedrijven en milieuzonering</w:t>
      </w:r>
      <w:r w:rsidR="00166806">
        <w:rPr>
          <w:rFonts w:asciiTheme="minorHAnsi" w:eastAsia="Calibri" w:hAnsiTheme="minorHAnsi" w:cs="Open Sans SemiBold"/>
          <w:sz w:val="22"/>
          <w:szCs w:val="22"/>
        </w:rPr>
        <w:t>,</w:t>
      </w:r>
    </w:p>
    <w:p w14:paraId="5FF84DEF" w14:textId="3A4FF282" w:rsidR="00156B5F" w:rsidRDefault="00166806" w:rsidP="00156B5F">
      <w:pPr>
        <w:spacing w:line="276" w:lineRule="auto"/>
        <w:outlineLvl w:val="0"/>
        <w:rPr>
          <w:rFonts w:asciiTheme="minorHAnsi" w:eastAsia="Calibri" w:hAnsiTheme="minorHAnsi" w:cs="Open Sans SemiBold"/>
          <w:sz w:val="22"/>
          <w:szCs w:val="22"/>
        </w:rPr>
      </w:pPr>
      <w:r>
        <w:rPr>
          <w:rFonts w:asciiTheme="minorHAnsi" w:eastAsia="Calibri" w:hAnsiTheme="minorHAnsi" w:cs="Open Sans SemiBold"/>
          <w:sz w:val="22"/>
          <w:szCs w:val="22"/>
        </w:rPr>
        <w:t>ook agrarisch.</w:t>
      </w:r>
      <w:r>
        <w:rPr>
          <w:rFonts w:asciiTheme="minorHAnsi" w:eastAsia="Calibri" w:hAnsiTheme="minorHAnsi" w:cs="Open Sans SemiBold"/>
          <w:sz w:val="22"/>
          <w:szCs w:val="22"/>
        </w:rPr>
        <w:tab/>
      </w:r>
      <w:r>
        <w:rPr>
          <w:rFonts w:asciiTheme="minorHAnsi" w:eastAsia="Calibri" w:hAnsiTheme="minorHAnsi" w:cs="Open Sans SemiBold"/>
          <w:sz w:val="22"/>
          <w:szCs w:val="22"/>
        </w:rPr>
        <w:tab/>
      </w:r>
      <w:r>
        <w:rPr>
          <w:rFonts w:asciiTheme="minorHAnsi" w:eastAsia="Calibri" w:hAnsiTheme="minorHAnsi" w:cs="Open Sans SemiBold"/>
          <w:sz w:val="22"/>
          <w:szCs w:val="22"/>
        </w:rPr>
        <w:tab/>
      </w:r>
      <w:r>
        <w:rPr>
          <w:rFonts w:asciiTheme="minorHAnsi" w:eastAsia="Calibri" w:hAnsiTheme="minorHAnsi" w:cs="Open Sans SemiBold"/>
          <w:sz w:val="22"/>
          <w:szCs w:val="22"/>
        </w:rPr>
        <w:tab/>
      </w:r>
      <w:r>
        <w:rPr>
          <w:rFonts w:asciiTheme="minorHAnsi" w:eastAsia="Calibri" w:hAnsiTheme="minorHAnsi" w:cs="Open Sans SemiBold"/>
          <w:sz w:val="22"/>
          <w:szCs w:val="22"/>
        </w:rPr>
        <w:tab/>
      </w:r>
      <w:r>
        <w:rPr>
          <w:rFonts w:asciiTheme="minorHAnsi" w:eastAsia="Calibri" w:hAnsiTheme="minorHAnsi" w:cs="Open Sans SemiBold"/>
          <w:sz w:val="22"/>
          <w:szCs w:val="22"/>
        </w:rPr>
        <w:tab/>
      </w:r>
      <w:r>
        <w:rPr>
          <w:rFonts w:asciiTheme="minorHAnsi" w:eastAsia="Calibri" w:hAnsiTheme="minorHAnsi" w:cs="Open Sans SemiBold"/>
          <w:sz w:val="22"/>
          <w:szCs w:val="22"/>
        </w:rPr>
        <w:tab/>
      </w:r>
      <w:r w:rsidR="00156B5F">
        <w:rPr>
          <w:rFonts w:asciiTheme="minorHAnsi" w:eastAsia="Calibri" w:hAnsiTheme="minorHAnsi" w:cs="Open Sans SemiBold"/>
          <w:sz w:val="22"/>
          <w:szCs w:val="22"/>
        </w:rPr>
        <w:tab/>
      </w:r>
      <w:r w:rsidR="00156B5F">
        <w:rPr>
          <w:rFonts w:asciiTheme="minorHAnsi" w:eastAsia="Calibri" w:hAnsiTheme="minorHAnsi" w:cs="Open Sans SemiBold"/>
          <w:sz w:val="22"/>
          <w:szCs w:val="22"/>
        </w:rPr>
        <w:tab/>
      </w:r>
      <w:r w:rsidR="00156B5F" w:rsidRPr="00981C3A">
        <w:rPr>
          <w:rFonts w:asciiTheme="minorHAnsi" w:eastAsia="Calibri" w:hAnsiTheme="minorHAnsi" w:cs="Open Sans SemiBold"/>
          <w:sz w:val="22"/>
          <w:szCs w:val="22"/>
        </w:rPr>
        <w:fldChar w:fldCharType="begin">
          <w:ffData>
            <w:name w:val="Selectievakje1"/>
            <w:enabled/>
            <w:calcOnExit w:val="0"/>
            <w:checkBox>
              <w:sizeAuto/>
              <w:default w:val="0"/>
            </w:checkBox>
          </w:ffData>
        </w:fldChar>
      </w:r>
      <w:r w:rsidR="00156B5F" w:rsidRPr="00981C3A">
        <w:rPr>
          <w:rFonts w:asciiTheme="minorHAnsi" w:eastAsia="Calibri" w:hAnsiTheme="minorHAnsi" w:cs="Open Sans SemiBold"/>
          <w:sz w:val="22"/>
          <w:szCs w:val="22"/>
        </w:rPr>
        <w:instrText xml:space="preserve"> FORMCHECKBOX </w:instrText>
      </w:r>
      <w:r w:rsidR="00156B5F" w:rsidRPr="00981C3A">
        <w:rPr>
          <w:rFonts w:asciiTheme="minorHAnsi" w:eastAsia="Calibri" w:hAnsiTheme="minorHAnsi" w:cs="Open Sans SemiBold"/>
          <w:sz w:val="22"/>
          <w:szCs w:val="22"/>
        </w:rPr>
      </w:r>
      <w:r w:rsidR="00156B5F" w:rsidRPr="00981C3A">
        <w:rPr>
          <w:rFonts w:asciiTheme="minorHAnsi" w:eastAsia="Calibri" w:hAnsiTheme="minorHAnsi" w:cs="Open Sans SemiBold"/>
          <w:sz w:val="22"/>
          <w:szCs w:val="22"/>
        </w:rPr>
        <w:fldChar w:fldCharType="separate"/>
      </w:r>
      <w:r w:rsidR="00156B5F" w:rsidRPr="00981C3A">
        <w:rPr>
          <w:rFonts w:asciiTheme="minorHAnsi" w:eastAsia="Calibri" w:hAnsiTheme="minorHAnsi" w:cs="Open Sans SemiBold"/>
          <w:sz w:val="22"/>
          <w:szCs w:val="22"/>
        </w:rPr>
        <w:fldChar w:fldCharType="end"/>
      </w:r>
      <w:r w:rsidR="00156B5F" w:rsidRPr="00981C3A">
        <w:rPr>
          <w:rFonts w:asciiTheme="minorHAnsi" w:eastAsia="Calibri" w:hAnsiTheme="minorHAnsi" w:cs="Open Sans SemiBold"/>
          <w:sz w:val="22"/>
          <w:szCs w:val="22"/>
        </w:rPr>
        <w:t>ja</w:t>
      </w:r>
      <w:r w:rsidR="00156B5F" w:rsidRPr="00981C3A">
        <w:rPr>
          <w:rFonts w:asciiTheme="minorHAnsi" w:eastAsia="Calibri" w:hAnsiTheme="minorHAnsi" w:cs="Open Sans SemiBold"/>
          <w:sz w:val="22"/>
          <w:szCs w:val="22"/>
        </w:rPr>
        <w:tab/>
      </w:r>
      <w:r w:rsidR="00156B5F" w:rsidRPr="00981C3A">
        <w:rPr>
          <w:rFonts w:asciiTheme="minorHAnsi" w:eastAsia="Calibri" w:hAnsiTheme="minorHAnsi" w:cs="Open Sans SemiBold"/>
          <w:sz w:val="22"/>
          <w:szCs w:val="22"/>
        </w:rPr>
        <w:fldChar w:fldCharType="begin">
          <w:ffData>
            <w:name w:val="Selectievakje2"/>
            <w:enabled/>
            <w:calcOnExit w:val="0"/>
            <w:checkBox>
              <w:sizeAuto/>
              <w:default w:val="0"/>
            </w:checkBox>
          </w:ffData>
        </w:fldChar>
      </w:r>
      <w:r w:rsidR="00156B5F" w:rsidRPr="00981C3A">
        <w:rPr>
          <w:rFonts w:asciiTheme="minorHAnsi" w:eastAsia="Calibri" w:hAnsiTheme="minorHAnsi" w:cs="Open Sans SemiBold"/>
          <w:sz w:val="22"/>
          <w:szCs w:val="22"/>
        </w:rPr>
        <w:instrText xml:space="preserve"> FORMCHECKBOX </w:instrText>
      </w:r>
      <w:r w:rsidR="00156B5F" w:rsidRPr="00981C3A">
        <w:rPr>
          <w:rFonts w:asciiTheme="minorHAnsi" w:eastAsia="Calibri" w:hAnsiTheme="minorHAnsi" w:cs="Open Sans SemiBold"/>
          <w:sz w:val="22"/>
          <w:szCs w:val="22"/>
        </w:rPr>
      </w:r>
      <w:r w:rsidR="00156B5F" w:rsidRPr="00981C3A">
        <w:rPr>
          <w:rFonts w:asciiTheme="minorHAnsi" w:eastAsia="Calibri" w:hAnsiTheme="minorHAnsi" w:cs="Open Sans SemiBold"/>
          <w:sz w:val="22"/>
          <w:szCs w:val="22"/>
        </w:rPr>
        <w:fldChar w:fldCharType="separate"/>
      </w:r>
      <w:r w:rsidR="00156B5F" w:rsidRPr="00981C3A">
        <w:rPr>
          <w:rFonts w:asciiTheme="minorHAnsi" w:eastAsia="Calibri" w:hAnsiTheme="minorHAnsi" w:cs="Open Sans SemiBold"/>
          <w:sz w:val="22"/>
          <w:szCs w:val="22"/>
        </w:rPr>
        <w:fldChar w:fldCharType="end"/>
      </w:r>
      <w:r w:rsidR="00156B5F" w:rsidRPr="00981C3A">
        <w:rPr>
          <w:rFonts w:asciiTheme="minorHAnsi" w:eastAsia="Calibri" w:hAnsiTheme="minorHAnsi" w:cs="Open Sans SemiBold"/>
          <w:sz w:val="22"/>
          <w:szCs w:val="22"/>
        </w:rPr>
        <w:t>nee</w:t>
      </w:r>
    </w:p>
    <w:p w14:paraId="635E5347" w14:textId="34ADB950" w:rsidR="00166806" w:rsidRDefault="00166806" w:rsidP="00156B5F">
      <w:pPr>
        <w:spacing w:line="276" w:lineRule="auto"/>
        <w:outlineLvl w:val="0"/>
        <w:rPr>
          <w:rFonts w:asciiTheme="minorHAnsi" w:eastAsia="Calibri" w:hAnsiTheme="minorHAnsi"/>
          <w:sz w:val="22"/>
          <w:szCs w:val="22"/>
        </w:rPr>
      </w:pPr>
      <w:r w:rsidRPr="00981C3A">
        <w:rPr>
          <w:rFonts w:asciiTheme="minorHAnsi" w:eastAsia="Calibri" w:hAnsiTheme="minorHAnsi"/>
          <w:sz w:val="22"/>
          <w:szCs w:val="22"/>
        </w:rPr>
        <w:fldChar w:fldCharType="begin">
          <w:ffData>
            <w:name w:val="Text16"/>
            <w:enabled/>
            <w:calcOnExit w:val="0"/>
            <w:textInput/>
          </w:ffData>
        </w:fldChar>
      </w:r>
      <w:bookmarkStart w:id="25" w:name="Text16"/>
      <w:r w:rsidRPr="00981C3A">
        <w:rPr>
          <w:rFonts w:asciiTheme="minorHAnsi" w:eastAsia="Calibri" w:hAnsiTheme="minorHAnsi"/>
          <w:sz w:val="22"/>
          <w:szCs w:val="22"/>
        </w:rPr>
        <w:instrText xml:space="preserve"> FORMTEXT </w:instrText>
      </w:r>
      <w:r w:rsidRPr="00981C3A">
        <w:rPr>
          <w:rFonts w:asciiTheme="minorHAnsi" w:eastAsia="Calibri" w:hAnsiTheme="minorHAnsi"/>
          <w:sz w:val="22"/>
          <w:szCs w:val="22"/>
        </w:rPr>
      </w:r>
      <w:r w:rsidRPr="00981C3A">
        <w:rPr>
          <w:rFonts w:asciiTheme="minorHAnsi" w:eastAsia="Calibri" w:hAnsiTheme="minorHAnsi"/>
          <w:sz w:val="22"/>
          <w:szCs w:val="22"/>
        </w:rPr>
        <w:fldChar w:fldCharType="separate"/>
      </w:r>
      <w:r w:rsidRPr="00981C3A">
        <w:rPr>
          <w:rFonts w:asciiTheme="minorHAnsi" w:eastAsia="Calibri" w:hAnsiTheme="minorHAnsi"/>
          <w:noProof/>
          <w:sz w:val="22"/>
          <w:szCs w:val="22"/>
        </w:rPr>
        <w:t> </w:t>
      </w:r>
      <w:r w:rsidRPr="00981C3A">
        <w:rPr>
          <w:rFonts w:asciiTheme="minorHAnsi" w:eastAsia="Calibri" w:hAnsiTheme="minorHAnsi"/>
          <w:noProof/>
          <w:sz w:val="22"/>
          <w:szCs w:val="22"/>
        </w:rPr>
        <w:t> </w:t>
      </w:r>
      <w:r w:rsidRPr="00981C3A">
        <w:rPr>
          <w:rFonts w:asciiTheme="minorHAnsi" w:eastAsia="Calibri" w:hAnsiTheme="minorHAnsi"/>
          <w:noProof/>
          <w:sz w:val="22"/>
          <w:szCs w:val="22"/>
        </w:rPr>
        <w:t> </w:t>
      </w:r>
      <w:r w:rsidRPr="00981C3A">
        <w:rPr>
          <w:rFonts w:asciiTheme="minorHAnsi" w:eastAsia="Calibri" w:hAnsiTheme="minorHAnsi"/>
          <w:noProof/>
          <w:sz w:val="22"/>
          <w:szCs w:val="22"/>
        </w:rPr>
        <w:t> </w:t>
      </w:r>
      <w:r w:rsidRPr="00981C3A">
        <w:rPr>
          <w:rFonts w:asciiTheme="minorHAnsi" w:eastAsia="Calibri" w:hAnsiTheme="minorHAnsi"/>
          <w:noProof/>
          <w:sz w:val="22"/>
          <w:szCs w:val="22"/>
        </w:rPr>
        <w:t> </w:t>
      </w:r>
      <w:r w:rsidRPr="00981C3A">
        <w:rPr>
          <w:rFonts w:asciiTheme="minorHAnsi" w:eastAsia="Calibri" w:hAnsiTheme="minorHAnsi"/>
          <w:sz w:val="22"/>
          <w:szCs w:val="22"/>
        </w:rPr>
        <w:fldChar w:fldCharType="end"/>
      </w:r>
      <w:bookmarkEnd w:id="25"/>
    </w:p>
    <w:p w14:paraId="1300BC18" w14:textId="77777777" w:rsidR="00156B5F" w:rsidRDefault="00156B5F" w:rsidP="00156B5F">
      <w:pPr>
        <w:spacing w:line="276" w:lineRule="auto"/>
        <w:outlineLvl w:val="0"/>
        <w:rPr>
          <w:rFonts w:asciiTheme="minorHAnsi" w:eastAsia="Calibri" w:hAnsiTheme="minorHAnsi" w:cs="Open Sans SemiBold"/>
          <w:sz w:val="22"/>
          <w:szCs w:val="22"/>
        </w:rPr>
      </w:pPr>
    </w:p>
    <w:p w14:paraId="71E31B78" w14:textId="30A1BE82" w:rsidR="00166806" w:rsidRDefault="00156B5F" w:rsidP="00156B5F">
      <w:pPr>
        <w:spacing w:line="276" w:lineRule="auto"/>
        <w:outlineLvl w:val="0"/>
        <w:rPr>
          <w:rFonts w:asciiTheme="minorHAnsi" w:eastAsia="Calibri" w:hAnsiTheme="minorHAnsi" w:cs="Open Sans SemiBold"/>
          <w:sz w:val="22"/>
          <w:szCs w:val="22"/>
        </w:rPr>
      </w:pPr>
      <w:r>
        <w:rPr>
          <w:rFonts w:asciiTheme="minorHAnsi" w:eastAsia="Calibri" w:hAnsiTheme="minorHAnsi" w:cs="Open Sans SemiBold"/>
          <w:sz w:val="22"/>
          <w:szCs w:val="22"/>
        </w:rPr>
        <w:t>Bodem belastende activiteiten</w:t>
      </w:r>
      <w:r>
        <w:rPr>
          <w:rFonts w:asciiTheme="minorHAnsi" w:eastAsia="Calibri" w:hAnsiTheme="minorHAnsi" w:cs="Open Sans SemiBold"/>
          <w:sz w:val="22"/>
          <w:szCs w:val="22"/>
        </w:rPr>
        <w:tab/>
      </w:r>
      <w:r>
        <w:rPr>
          <w:rFonts w:asciiTheme="minorHAnsi" w:eastAsia="Calibri" w:hAnsiTheme="minorHAnsi" w:cs="Open Sans SemiBold"/>
          <w:sz w:val="22"/>
          <w:szCs w:val="22"/>
        </w:rPr>
        <w:tab/>
      </w:r>
      <w:r>
        <w:rPr>
          <w:rFonts w:asciiTheme="minorHAnsi" w:eastAsia="Calibri" w:hAnsiTheme="minorHAnsi" w:cs="Open Sans SemiBold"/>
          <w:sz w:val="22"/>
          <w:szCs w:val="22"/>
        </w:rPr>
        <w:tab/>
      </w:r>
      <w:r>
        <w:rPr>
          <w:rFonts w:asciiTheme="minorHAnsi" w:eastAsia="Calibri" w:hAnsiTheme="minorHAnsi" w:cs="Open Sans SemiBold"/>
          <w:sz w:val="22"/>
          <w:szCs w:val="22"/>
        </w:rPr>
        <w:tab/>
      </w:r>
      <w:r>
        <w:rPr>
          <w:rFonts w:asciiTheme="minorHAnsi" w:eastAsia="Calibri" w:hAnsiTheme="minorHAnsi" w:cs="Open Sans SemiBold"/>
          <w:sz w:val="22"/>
          <w:szCs w:val="22"/>
        </w:rPr>
        <w:tab/>
      </w:r>
      <w:r>
        <w:rPr>
          <w:rFonts w:asciiTheme="minorHAnsi" w:eastAsia="Calibri" w:hAnsiTheme="minorHAnsi" w:cs="Open Sans SemiBold"/>
          <w:sz w:val="22"/>
          <w:szCs w:val="22"/>
        </w:rPr>
        <w:tab/>
      </w:r>
      <w:r>
        <w:rPr>
          <w:rFonts w:asciiTheme="minorHAnsi" w:eastAsia="Calibri" w:hAnsiTheme="minorHAnsi" w:cs="Open Sans SemiBold"/>
          <w:sz w:val="22"/>
          <w:szCs w:val="22"/>
        </w:rPr>
        <w:tab/>
      </w:r>
      <w:r w:rsidRPr="00981C3A">
        <w:rPr>
          <w:rFonts w:asciiTheme="minorHAnsi" w:eastAsia="Calibri" w:hAnsiTheme="minorHAnsi" w:cs="Open Sans SemiBold"/>
          <w:sz w:val="22"/>
          <w:szCs w:val="22"/>
        </w:rPr>
        <w:fldChar w:fldCharType="begin">
          <w:ffData>
            <w:name w:val="Selectievakje1"/>
            <w:enabled/>
            <w:calcOnExit w:val="0"/>
            <w:checkBox>
              <w:sizeAuto/>
              <w:default w:val="0"/>
            </w:checkBox>
          </w:ffData>
        </w:fldChar>
      </w:r>
      <w:r w:rsidRPr="00981C3A">
        <w:rPr>
          <w:rFonts w:asciiTheme="minorHAnsi" w:eastAsia="Calibri" w:hAnsiTheme="minorHAnsi" w:cs="Open Sans SemiBold"/>
          <w:sz w:val="22"/>
          <w:szCs w:val="22"/>
        </w:rPr>
        <w:instrText xml:space="preserve"> FORMCHECKBOX </w:instrText>
      </w:r>
      <w:r w:rsidRPr="00981C3A">
        <w:rPr>
          <w:rFonts w:asciiTheme="minorHAnsi" w:eastAsia="Calibri" w:hAnsiTheme="minorHAnsi" w:cs="Open Sans SemiBold"/>
          <w:sz w:val="22"/>
          <w:szCs w:val="22"/>
        </w:rPr>
      </w:r>
      <w:r w:rsidRPr="00981C3A">
        <w:rPr>
          <w:rFonts w:asciiTheme="minorHAnsi" w:eastAsia="Calibri" w:hAnsiTheme="minorHAnsi" w:cs="Open Sans SemiBold"/>
          <w:sz w:val="22"/>
          <w:szCs w:val="22"/>
        </w:rPr>
        <w:fldChar w:fldCharType="separate"/>
      </w:r>
      <w:r w:rsidRPr="00981C3A">
        <w:rPr>
          <w:rFonts w:asciiTheme="minorHAnsi" w:eastAsia="Calibri" w:hAnsiTheme="minorHAnsi" w:cs="Open Sans SemiBold"/>
          <w:sz w:val="22"/>
          <w:szCs w:val="22"/>
        </w:rPr>
        <w:fldChar w:fldCharType="end"/>
      </w:r>
      <w:r w:rsidRPr="00981C3A">
        <w:rPr>
          <w:rFonts w:asciiTheme="minorHAnsi" w:eastAsia="Calibri" w:hAnsiTheme="minorHAnsi" w:cs="Open Sans SemiBold"/>
          <w:sz w:val="22"/>
          <w:szCs w:val="22"/>
        </w:rPr>
        <w:t>ja</w:t>
      </w:r>
      <w:r w:rsidRPr="00981C3A">
        <w:rPr>
          <w:rFonts w:asciiTheme="minorHAnsi" w:eastAsia="Calibri" w:hAnsiTheme="minorHAnsi" w:cs="Open Sans SemiBold"/>
          <w:sz w:val="22"/>
          <w:szCs w:val="22"/>
        </w:rPr>
        <w:tab/>
      </w:r>
      <w:r w:rsidRPr="00981C3A">
        <w:rPr>
          <w:rFonts w:asciiTheme="minorHAnsi" w:eastAsia="Calibri" w:hAnsiTheme="minorHAnsi" w:cs="Open Sans SemiBold"/>
          <w:sz w:val="22"/>
          <w:szCs w:val="22"/>
        </w:rPr>
        <w:fldChar w:fldCharType="begin">
          <w:ffData>
            <w:name w:val="Selectievakje2"/>
            <w:enabled/>
            <w:calcOnExit w:val="0"/>
            <w:checkBox>
              <w:sizeAuto/>
              <w:default w:val="0"/>
            </w:checkBox>
          </w:ffData>
        </w:fldChar>
      </w:r>
      <w:r w:rsidRPr="00981C3A">
        <w:rPr>
          <w:rFonts w:asciiTheme="minorHAnsi" w:eastAsia="Calibri" w:hAnsiTheme="minorHAnsi" w:cs="Open Sans SemiBold"/>
          <w:sz w:val="22"/>
          <w:szCs w:val="22"/>
        </w:rPr>
        <w:instrText xml:space="preserve"> FORMCHECKBOX </w:instrText>
      </w:r>
      <w:r w:rsidRPr="00981C3A">
        <w:rPr>
          <w:rFonts w:asciiTheme="minorHAnsi" w:eastAsia="Calibri" w:hAnsiTheme="minorHAnsi" w:cs="Open Sans SemiBold"/>
          <w:sz w:val="22"/>
          <w:szCs w:val="22"/>
        </w:rPr>
      </w:r>
      <w:r w:rsidRPr="00981C3A">
        <w:rPr>
          <w:rFonts w:asciiTheme="minorHAnsi" w:eastAsia="Calibri" w:hAnsiTheme="minorHAnsi" w:cs="Open Sans SemiBold"/>
          <w:sz w:val="22"/>
          <w:szCs w:val="22"/>
        </w:rPr>
        <w:fldChar w:fldCharType="separate"/>
      </w:r>
      <w:r w:rsidRPr="00981C3A">
        <w:rPr>
          <w:rFonts w:asciiTheme="minorHAnsi" w:eastAsia="Calibri" w:hAnsiTheme="minorHAnsi" w:cs="Open Sans SemiBold"/>
          <w:sz w:val="22"/>
          <w:szCs w:val="22"/>
        </w:rPr>
        <w:fldChar w:fldCharType="end"/>
      </w:r>
      <w:r w:rsidRPr="00981C3A">
        <w:rPr>
          <w:rFonts w:asciiTheme="minorHAnsi" w:eastAsia="Calibri" w:hAnsiTheme="minorHAnsi" w:cs="Open Sans SemiBold"/>
          <w:sz w:val="22"/>
          <w:szCs w:val="22"/>
        </w:rPr>
        <w:t>nee</w:t>
      </w:r>
    </w:p>
    <w:p w14:paraId="477E93E4" w14:textId="5DFC7ABA" w:rsidR="00166806" w:rsidRDefault="00166806" w:rsidP="00156B5F">
      <w:pPr>
        <w:spacing w:line="276" w:lineRule="auto"/>
        <w:outlineLvl w:val="0"/>
        <w:rPr>
          <w:rFonts w:asciiTheme="minorHAnsi" w:eastAsia="Calibri" w:hAnsiTheme="minorHAnsi"/>
          <w:sz w:val="22"/>
          <w:szCs w:val="22"/>
        </w:rPr>
      </w:pPr>
      <w:r w:rsidRPr="00981C3A">
        <w:rPr>
          <w:rFonts w:asciiTheme="minorHAnsi" w:eastAsia="Calibri" w:hAnsiTheme="minorHAnsi"/>
          <w:sz w:val="22"/>
          <w:szCs w:val="22"/>
        </w:rPr>
        <w:fldChar w:fldCharType="begin">
          <w:ffData>
            <w:name w:val="Text16"/>
            <w:enabled/>
            <w:calcOnExit w:val="0"/>
            <w:textInput/>
          </w:ffData>
        </w:fldChar>
      </w:r>
      <w:r w:rsidRPr="00981C3A">
        <w:rPr>
          <w:rFonts w:asciiTheme="minorHAnsi" w:eastAsia="Calibri" w:hAnsiTheme="minorHAnsi"/>
          <w:sz w:val="22"/>
          <w:szCs w:val="22"/>
        </w:rPr>
        <w:instrText xml:space="preserve"> FORMTEXT </w:instrText>
      </w:r>
      <w:r w:rsidRPr="00981C3A">
        <w:rPr>
          <w:rFonts w:asciiTheme="minorHAnsi" w:eastAsia="Calibri" w:hAnsiTheme="minorHAnsi"/>
          <w:sz w:val="22"/>
          <w:szCs w:val="22"/>
        </w:rPr>
      </w:r>
      <w:r w:rsidRPr="00981C3A">
        <w:rPr>
          <w:rFonts w:asciiTheme="minorHAnsi" w:eastAsia="Calibri" w:hAnsiTheme="minorHAnsi"/>
          <w:sz w:val="22"/>
          <w:szCs w:val="22"/>
        </w:rPr>
        <w:fldChar w:fldCharType="separate"/>
      </w:r>
      <w:r w:rsidRPr="00981C3A">
        <w:rPr>
          <w:rFonts w:asciiTheme="minorHAnsi" w:eastAsia="Calibri" w:hAnsiTheme="minorHAnsi"/>
          <w:noProof/>
          <w:sz w:val="22"/>
          <w:szCs w:val="22"/>
        </w:rPr>
        <w:t> </w:t>
      </w:r>
      <w:r w:rsidRPr="00981C3A">
        <w:rPr>
          <w:rFonts w:asciiTheme="minorHAnsi" w:eastAsia="Calibri" w:hAnsiTheme="minorHAnsi"/>
          <w:noProof/>
          <w:sz w:val="22"/>
          <w:szCs w:val="22"/>
        </w:rPr>
        <w:t> </w:t>
      </w:r>
      <w:r w:rsidRPr="00981C3A">
        <w:rPr>
          <w:rFonts w:asciiTheme="minorHAnsi" w:eastAsia="Calibri" w:hAnsiTheme="minorHAnsi"/>
          <w:noProof/>
          <w:sz w:val="22"/>
          <w:szCs w:val="22"/>
        </w:rPr>
        <w:t> </w:t>
      </w:r>
      <w:r w:rsidRPr="00981C3A">
        <w:rPr>
          <w:rFonts w:asciiTheme="minorHAnsi" w:eastAsia="Calibri" w:hAnsiTheme="minorHAnsi"/>
          <w:noProof/>
          <w:sz w:val="22"/>
          <w:szCs w:val="22"/>
        </w:rPr>
        <w:t> </w:t>
      </w:r>
      <w:r w:rsidRPr="00981C3A">
        <w:rPr>
          <w:rFonts w:asciiTheme="minorHAnsi" w:eastAsia="Calibri" w:hAnsiTheme="minorHAnsi"/>
          <w:noProof/>
          <w:sz w:val="22"/>
          <w:szCs w:val="22"/>
        </w:rPr>
        <w:t> </w:t>
      </w:r>
      <w:r w:rsidRPr="00981C3A">
        <w:rPr>
          <w:rFonts w:asciiTheme="minorHAnsi" w:eastAsia="Calibri" w:hAnsiTheme="minorHAnsi"/>
          <w:sz w:val="22"/>
          <w:szCs w:val="22"/>
        </w:rPr>
        <w:fldChar w:fldCharType="end"/>
      </w:r>
    </w:p>
    <w:p w14:paraId="1CB06CDA" w14:textId="77777777" w:rsidR="00166806" w:rsidRDefault="00166806" w:rsidP="00156B5F">
      <w:pPr>
        <w:spacing w:line="276" w:lineRule="auto"/>
        <w:outlineLvl w:val="0"/>
        <w:rPr>
          <w:rFonts w:asciiTheme="minorHAnsi" w:eastAsia="Calibri" w:hAnsiTheme="minorHAnsi"/>
          <w:sz w:val="22"/>
          <w:szCs w:val="22"/>
        </w:rPr>
      </w:pPr>
    </w:p>
    <w:p w14:paraId="10C54AEF" w14:textId="53DB3494" w:rsidR="00166806" w:rsidRDefault="00166806" w:rsidP="00156B5F">
      <w:pPr>
        <w:spacing w:line="276" w:lineRule="auto"/>
        <w:outlineLvl w:val="0"/>
        <w:rPr>
          <w:rFonts w:asciiTheme="minorHAnsi" w:eastAsia="Calibri" w:hAnsiTheme="minorHAnsi"/>
          <w:sz w:val="22"/>
          <w:szCs w:val="22"/>
        </w:rPr>
      </w:pPr>
      <w:r>
        <w:rPr>
          <w:rFonts w:asciiTheme="minorHAnsi" w:eastAsia="Calibri" w:hAnsiTheme="minorHAnsi"/>
          <w:sz w:val="22"/>
          <w:szCs w:val="22"/>
        </w:rPr>
        <w:t>Activiteiten verband houdende met luchtkwaliteit (fijn stof, geur etc.)</w:t>
      </w:r>
      <w:r>
        <w:rPr>
          <w:rFonts w:asciiTheme="minorHAnsi" w:eastAsia="Calibri" w:hAnsiTheme="minorHAnsi"/>
          <w:sz w:val="22"/>
          <w:szCs w:val="22"/>
        </w:rPr>
        <w:tab/>
      </w:r>
      <w:r>
        <w:rPr>
          <w:rFonts w:asciiTheme="minorHAnsi" w:eastAsia="Calibri" w:hAnsiTheme="minorHAnsi"/>
          <w:sz w:val="22"/>
          <w:szCs w:val="22"/>
        </w:rPr>
        <w:tab/>
      </w:r>
      <w:r w:rsidRPr="00981C3A">
        <w:rPr>
          <w:rFonts w:asciiTheme="minorHAnsi" w:eastAsia="Calibri" w:hAnsiTheme="minorHAnsi" w:cs="Open Sans SemiBold"/>
          <w:sz w:val="22"/>
          <w:szCs w:val="22"/>
        </w:rPr>
        <w:fldChar w:fldCharType="begin">
          <w:ffData>
            <w:name w:val="Selectievakje1"/>
            <w:enabled/>
            <w:calcOnExit w:val="0"/>
            <w:checkBox>
              <w:sizeAuto/>
              <w:default w:val="0"/>
            </w:checkBox>
          </w:ffData>
        </w:fldChar>
      </w:r>
      <w:r w:rsidRPr="00981C3A">
        <w:rPr>
          <w:rFonts w:asciiTheme="minorHAnsi" w:eastAsia="Calibri" w:hAnsiTheme="minorHAnsi" w:cs="Open Sans SemiBold"/>
          <w:sz w:val="22"/>
          <w:szCs w:val="22"/>
        </w:rPr>
        <w:instrText xml:space="preserve"> FORMCHECKBOX </w:instrText>
      </w:r>
      <w:r w:rsidRPr="00981C3A">
        <w:rPr>
          <w:rFonts w:asciiTheme="minorHAnsi" w:eastAsia="Calibri" w:hAnsiTheme="minorHAnsi" w:cs="Open Sans SemiBold"/>
          <w:sz w:val="22"/>
          <w:szCs w:val="22"/>
        </w:rPr>
      </w:r>
      <w:r w:rsidRPr="00981C3A">
        <w:rPr>
          <w:rFonts w:asciiTheme="minorHAnsi" w:eastAsia="Calibri" w:hAnsiTheme="minorHAnsi" w:cs="Open Sans SemiBold"/>
          <w:sz w:val="22"/>
          <w:szCs w:val="22"/>
        </w:rPr>
        <w:fldChar w:fldCharType="separate"/>
      </w:r>
      <w:r w:rsidRPr="00981C3A">
        <w:rPr>
          <w:rFonts w:asciiTheme="minorHAnsi" w:eastAsia="Calibri" w:hAnsiTheme="minorHAnsi" w:cs="Open Sans SemiBold"/>
          <w:sz w:val="22"/>
          <w:szCs w:val="22"/>
        </w:rPr>
        <w:fldChar w:fldCharType="end"/>
      </w:r>
      <w:r w:rsidRPr="00981C3A">
        <w:rPr>
          <w:rFonts w:asciiTheme="minorHAnsi" w:eastAsia="Calibri" w:hAnsiTheme="minorHAnsi" w:cs="Open Sans SemiBold"/>
          <w:sz w:val="22"/>
          <w:szCs w:val="22"/>
        </w:rPr>
        <w:t>ja</w:t>
      </w:r>
      <w:r w:rsidRPr="00981C3A">
        <w:rPr>
          <w:rFonts w:asciiTheme="minorHAnsi" w:eastAsia="Calibri" w:hAnsiTheme="minorHAnsi" w:cs="Open Sans SemiBold"/>
          <w:sz w:val="22"/>
          <w:szCs w:val="22"/>
        </w:rPr>
        <w:tab/>
      </w:r>
      <w:r w:rsidRPr="00981C3A">
        <w:rPr>
          <w:rFonts w:asciiTheme="minorHAnsi" w:eastAsia="Calibri" w:hAnsiTheme="minorHAnsi" w:cs="Open Sans SemiBold"/>
          <w:sz w:val="22"/>
          <w:szCs w:val="22"/>
        </w:rPr>
        <w:fldChar w:fldCharType="begin">
          <w:ffData>
            <w:name w:val="Selectievakje2"/>
            <w:enabled/>
            <w:calcOnExit w:val="0"/>
            <w:checkBox>
              <w:sizeAuto/>
              <w:default w:val="0"/>
            </w:checkBox>
          </w:ffData>
        </w:fldChar>
      </w:r>
      <w:r w:rsidRPr="00981C3A">
        <w:rPr>
          <w:rFonts w:asciiTheme="minorHAnsi" w:eastAsia="Calibri" w:hAnsiTheme="minorHAnsi" w:cs="Open Sans SemiBold"/>
          <w:sz w:val="22"/>
          <w:szCs w:val="22"/>
        </w:rPr>
        <w:instrText xml:space="preserve"> FORMCHECKBOX </w:instrText>
      </w:r>
      <w:r w:rsidRPr="00981C3A">
        <w:rPr>
          <w:rFonts w:asciiTheme="minorHAnsi" w:eastAsia="Calibri" w:hAnsiTheme="minorHAnsi" w:cs="Open Sans SemiBold"/>
          <w:sz w:val="22"/>
          <w:szCs w:val="22"/>
        </w:rPr>
      </w:r>
      <w:r w:rsidRPr="00981C3A">
        <w:rPr>
          <w:rFonts w:asciiTheme="minorHAnsi" w:eastAsia="Calibri" w:hAnsiTheme="minorHAnsi" w:cs="Open Sans SemiBold"/>
          <w:sz w:val="22"/>
          <w:szCs w:val="22"/>
        </w:rPr>
        <w:fldChar w:fldCharType="separate"/>
      </w:r>
      <w:r w:rsidRPr="00981C3A">
        <w:rPr>
          <w:rFonts w:asciiTheme="minorHAnsi" w:eastAsia="Calibri" w:hAnsiTheme="minorHAnsi" w:cs="Open Sans SemiBold"/>
          <w:sz w:val="22"/>
          <w:szCs w:val="22"/>
        </w:rPr>
        <w:fldChar w:fldCharType="end"/>
      </w:r>
      <w:r w:rsidRPr="00981C3A">
        <w:rPr>
          <w:rFonts w:asciiTheme="minorHAnsi" w:eastAsia="Calibri" w:hAnsiTheme="minorHAnsi" w:cs="Open Sans SemiBold"/>
          <w:sz w:val="22"/>
          <w:szCs w:val="22"/>
        </w:rPr>
        <w:t>nee</w:t>
      </w:r>
    </w:p>
    <w:p w14:paraId="3B7CBFBE" w14:textId="3BD4BD0E" w:rsidR="00166806" w:rsidRDefault="00166806" w:rsidP="00156B5F">
      <w:pPr>
        <w:spacing w:line="276" w:lineRule="auto"/>
        <w:outlineLvl w:val="0"/>
        <w:rPr>
          <w:rFonts w:asciiTheme="minorHAnsi" w:eastAsia="Calibri" w:hAnsiTheme="minorHAnsi"/>
          <w:sz w:val="22"/>
          <w:szCs w:val="22"/>
        </w:rPr>
      </w:pPr>
      <w:r w:rsidRPr="00981C3A">
        <w:rPr>
          <w:rFonts w:asciiTheme="minorHAnsi" w:eastAsia="Calibri" w:hAnsiTheme="minorHAnsi"/>
          <w:sz w:val="22"/>
          <w:szCs w:val="22"/>
        </w:rPr>
        <w:fldChar w:fldCharType="begin">
          <w:ffData>
            <w:name w:val="Text16"/>
            <w:enabled/>
            <w:calcOnExit w:val="0"/>
            <w:textInput/>
          </w:ffData>
        </w:fldChar>
      </w:r>
      <w:r w:rsidRPr="00981C3A">
        <w:rPr>
          <w:rFonts w:asciiTheme="minorHAnsi" w:eastAsia="Calibri" w:hAnsiTheme="minorHAnsi"/>
          <w:sz w:val="22"/>
          <w:szCs w:val="22"/>
        </w:rPr>
        <w:instrText xml:space="preserve"> FORMTEXT </w:instrText>
      </w:r>
      <w:r w:rsidRPr="00981C3A">
        <w:rPr>
          <w:rFonts w:asciiTheme="minorHAnsi" w:eastAsia="Calibri" w:hAnsiTheme="minorHAnsi"/>
          <w:sz w:val="22"/>
          <w:szCs w:val="22"/>
        </w:rPr>
      </w:r>
      <w:r w:rsidRPr="00981C3A">
        <w:rPr>
          <w:rFonts w:asciiTheme="minorHAnsi" w:eastAsia="Calibri" w:hAnsiTheme="minorHAnsi"/>
          <w:sz w:val="22"/>
          <w:szCs w:val="22"/>
        </w:rPr>
        <w:fldChar w:fldCharType="separate"/>
      </w:r>
      <w:r w:rsidRPr="00981C3A">
        <w:rPr>
          <w:rFonts w:asciiTheme="minorHAnsi" w:eastAsia="Calibri" w:hAnsiTheme="minorHAnsi"/>
          <w:noProof/>
          <w:sz w:val="22"/>
          <w:szCs w:val="22"/>
        </w:rPr>
        <w:t> </w:t>
      </w:r>
      <w:r w:rsidRPr="00981C3A">
        <w:rPr>
          <w:rFonts w:asciiTheme="minorHAnsi" w:eastAsia="Calibri" w:hAnsiTheme="minorHAnsi"/>
          <w:noProof/>
          <w:sz w:val="22"/>
          <w:szCs w:val="22"/>
        </w:rPr>
        <w:t> </w:t>
      </w:r>
      <w:r w:rsidRPr="00981C3A">
        <w:rPr>
          <w:rFonts w:asciiTheme="minorHAnsi" w:eastAsia="Calibri" w:hAnsiTheme="minorHAnsi"/>
          <w:noProof/>
          <w:sz w:val="22"/>
          <w:szCs w:val="22"/>
        </w:rPr>
        <w:t> </w:t>
      </w:r>
      <w:r w:rsidRPr="00981C3A">
        <w:rPr>
          <w:rFonts w:asciiTheme="minorHAnsi" w:eastAsia="Calibri" w:hAnsiTheme="minorHAnsi"/>
          <w:noProof/>
          <w:sz w:val="22"/>
          <w:szCs w:val="22"/>
        </w:rPr>
        <w:t> </w:t>
      </w:r>
      <w:r w:rsidRPr="00981C3A">
        <w:rPr>
          <w:rFonts w:asciiTheme="minorHAnsi" w:eastAsia="Calibri" w:hAnsiTheme="minorHAnsi"/>
          <w:noProof/>
          <w:sz w:val="22"/>
          <w:szCs w:val="22"/>
        </w:rPr>
        <w:t> </w:t>
      </w:r>
      <w:r w:rsidRPr="00981C3A">
        <w:rPr>
          <w:rFonts w:asciiTheme="minorHAnsi" w:eastAsia="Calibri" w:hAnsiTheme="minorHAnsi"/>
          <w:sz w:val="22"/>
          <w:szCs w:val="22"/>
        </w:rPr>
        <w:fldChar w:fldCharType="end"/>
      </w:r>
    </w:p>
    <w:p w14:paraId="13EE58B0" w14:textId="77777777" w:rsidR="00B05EDF" w:rsidRDefault="00B05EDF" w:rsidP="00156B5F">
      <w:pPr>
        <w:spacing w:line="276" w:lineRule="auto"/>
        <w:outlineLvl w:val="0"/>
        <w:rPr>
          <w:rFonts w:asciiTheme="minorHAnsi" w:eastAsia="Calibri" w:hAnsiTheme="minorHAnsi"/>
          <w:sz w:val="22"/>
          <w:szCs w:val="22"/>
        </w:rPr>
      </w:pPr>
    </w:p>
    <w:p w14:paraId="09527B2D" w14:textId="2C227BC7" w:rsidR="00B05EDF" w:rsidRDefault="00B05EDF" w:rsidP="00156B5F">
      <w:pPr>
        <w:spacing w:line="276" w:lineRule="auto"/>
        <w:outlineLvl w:val="0"/>
        <w:rPr>
          <w:rFonts w:asciiTheme="minorHAnsi" w:eastAsia="Calibri" w:hAnsiTheme="minorHAnsi"/>
          <w:sz w:val="22"/>
          <w:szCs w:val="22"/>
        </w:rPr>
      </w:pPr>
      <w:r>
        <w:rPr>
          <w:rFonts w:asciiTheme="minorHAnsi" w:eastAsia="Calibri" w:hAnsiTheme="minorHAnsi"/>
          <w:sz w:val="22"/>
          <w:szCs w:val="22"/>
        </w:rPr>
        <w:t>Activiteiten met een invloed op natuurgebieden</w:t>
      </w:r>
      <w:r>
        <w:rPr>
          <w:rFonts w:asciiTheme="minorHAnsi" w:eastAsia="Calibri" w:hAnsiTheme="minorHAnsi"/>
          <w:sz w:val="22"/>
          <w:szCs w:val="22"/>
        </w:rPr>
        <w:tab/>
      </w:r>
      <w:r>
        <w:rPr>
          <w:rFonts w:asciiTheme="minorHAnsi" w:eastAsia="Calibri" w:hAnsiTheme="minorHAnsi"/>
          <w:sz w:val="22"/>
          <w:szCs w:val="22"/>
        </w:rPr>
        <w:tab/>
      </w:r>
      <w:r>
        <w:rPr>
          <w:rFonts w:asciiTheme="minorHAnsi" w:eastAsia="Calibri" w:hAnsiTheme="minorHAnsi"/>
          <w:sz w:val="22"/>
          <w:szCs w:val="22"/>
        </w:rPr>
        <w:tab/>
      </w:r>
      <w:r>
        <w:rPr>
          <w:rFonts w:asciiTheme="minorHAnsi" w:eastAsia="Calibri" w:hAnsiTheme="minorHAnsi"/>
          <w:sz w:val="22"/>
          <w:szCs w:val="22"/>
        </w:rPr>
        <w:tab/>
      </w:r>
      <w:r w:rsidRPr="00981C3A">
        <w:rPr>
          <w:rFonts w:asciiTheme="minorHAnsi" w:eastAsia="Calibri" w:hAnsiTheme="minorHAnsi" w:cs="Open Sans SemiBold"/>
          <w:sz w:val="22"/>
          <w:szCs w:val="22"/>
        </w:rPr>
        <w:fldChar w:fldCharType="begin">
          <w:ffData>
            <w:name w:val="Selectievakje1"/>
            <w:enabled/>
            <w:calcOnExit w:val="0"/>
            <w:checkBox>
              <w:sizeAuto/>
              <w:default w:val="0"/>
            </w:checkBox>
          </w:ffData>
        </w:fldChar>
      </w:r>
      <w:r w:rsidRPr="00981C3A">
        <w:rPr>
          <w:rFonts w:asciiTheme="minorHAnsi" w:eastAsia="Calibri" w:hAnsiTheme="minorHAnsi" w:cs="Open Sans SemiBold"/>
          <w:sz w:val="22"/>
          <w:szCs w:val="22"/>
        </w:rPr>
        <w:instrText xml:space="preserve"> FORMCHECKBOX </w:instrText>
      </w:r>
      <w:r w:rsidRPr="00981C3A">
        <w:rPr>
          <w:rFonts w:asciiTheme="minorHAnsi" w:eastAsia="Calibri" w:hAnsiTheme="minorHAnsi" w:cs="Open Sans SemiBold"/>
          <w:sz w:val="22"/>
          <w:szCs w:val="22"/>
        </w:rPr>
      </w:r>
      <w:r w:rsidRPr="00981C3A">
        <w:rPr>
          <w:rFonts w:asciiTheme="minorHAnsi" w:eastAsia="Calibri" w:hAnsiTheme="minorHAnsi" w:cs="Open Sans SemiBold"/>
          <w:sz w:val="22"/>
          <w:szCs w:val="22"/>
        </w:rPr>
        <w:fldChar w:fldCharType="separate"/>
      </w:r>
      <w:r w:rsidRPr="00981C3A">
        <w:rPr>
          <w:rFonts w:asciiTheme="minorHAnsi" w:eastAsia="Calibri" w:hAnsiTheme="minorHAnsi" w:cs="Open Sans SemiBold"/>
          <w:sz w:val="22"/>
          <w:szCs w:val="22"/>
        </w:rPr>
        <w:fldChar w:fldCharType="end"/>
      </w:r>
      <w:r w:rsidRPr="00981C3A">
        <w:rPr>
          <w:rFonts w:asciiTheme="minorHAnsi" w:eastAsia="Calibri" w:hAnsiTheme="minorHAnsi" w:cs="Open Sans SemiBold"/>
          <w:sz w:val="22"/>
          <w:szCs w:val="22"/>
        </w:rPr>
        <w:t>ja</w:t>
      </w:r>
      <w:r w:rsidRPr="00981C3A">
        <w:rPr>
          <w:rFonts w:asciiTheme="minorHAnsi" w:eastAsia="Calibri" w:hAnsiTheme="minorHAnsi" w:cs="Open Sans SemiBold"/>
          <w:sz w:val="22"/>
          <w:szCs w:val="22"/>
        </w:rPr>
        <w:tab/>
      </w:r>
      <w:r w:rsidRPr="00981C3A">
        <w:rPr>
          <w:rFonts w:asciiTheme="minorHAnsi" w:eastAsia="Calibri" w:hAnsiTheme="minorHAnsi" w:cs="Open Sans SemiBold"/>
          <w:sz w:val="22"/>
          <w:szCs w:val="22"/>
        </w:rPr>
        <w:fldChar w:fldCharType="begin">
          <w:ffData>
            <w:name w:val="Selectievakje2"/>
            <w:enabled/>
            <w:calcOnExit w:val="0"/>
            <w:checkBox>
              <w:sizeAuto/>
              <w:default w:val="0"/>
            </w:checkBox>
          </w:ffData>
        </w:fldChar>
      </w:r>
      <w:r w:rsidRPr="00981C3A">
        <w:rPr>
          <w:rFonts w:asciiTheme="minorHAnsi" w:eastAsia="Calibri" w:hAnsiTheme="minorHAnsi" w:cs="Open Sans SemiBold"/>
          <w:sz w:val="22"/>
          <w:szCs w:val="22"/>
        </w:rPr>
        <w:instrText xml:space="preserve"> FORMCHECKBOX </w:instrText>
      </w:r>
      <w:r w:rsidRPr="00981C3A">
        <w:rPr>
          <w:rFonts w:asciiTheme="minorHAnsi" w:eastAsia="Calibri" w:hAnsiTheme="minorHAnsi" w:cs="Open Sans SemiBold"/>
          <w:sz w:val="22"/>
          <w:szCs w:val="22"/>
        </w:rPr>
      </w:r>
      <w:r w:rsidRPr="00981C3A">
        <w:rPr>
          <w:rFonts w:asciiTheme="minorHAnsi" w:eastAsia="Calibri" w:hAnsiTheme="minorHAnsi" w:cs="Open Sans SemiBold"/>
          <w:sz w:val="22"/>
          <w:szCs w:val="22"/>
        </w:rPr>
        <w:fldChar w:fldCharType="separate"/>
      </w:r>
      <w:r w:rsidRPr="00981C3A">
        <w:rPr>
          <w:rFonts w:asciiTheme="minorHAnsi" w:eastAsia="Calibri" w:hAnsiTheme="minorHAnsi" w:cs="Open Sans SemiBold"/>
          <w:sz w:val="22"/>
          <w:szCs w:val="22"/>
        </w:rPr>
        <w:fldChar w:fldCharType="end"/>
      </w:r>
      <w:r w:rsidRPr="00981C3A">
        <w:rPr>
          <w:rFonts w:asciiTheme="minorHAnsi" w:eastAsia="Calibri" w:hAnsiTheme="minorHAnsi" w:cs="Open Sans SemiBold"/>
          <w:sz w:val="22"/>
          <w:szCs w:val="22"/>
        </w:rPr>
        <w:t>ne</w:t>
      </w:r>
      <w:r>
        <w:rPr>
          <w:rFonts w:asciiTheme="minorHAnsi" w:eastAsia="Calibri" w:hAnsiTheme="minorHAnsi" w:cs="Open Sans SemiBold"/>
          <w:sz w:val="22"/>
          <w:szCs w:val="22"/>
        </w:rPr>
        <w:t>e</w:t>
      </w:r>
    </w:p>
    <w:p w14:paraId="61E5060D" w14:textId="77777777" w:rsidR="00B05EDF" w:rsidRDefault="00B05EDF" w:rsidP="00B05EDF">
      <w:pPr>
        <w:spacing w:line="276" w:lineRule="auto"/>
        <w:outlineLvl w:val="0"/>
        <w:rPr>
          <w:rFonts w:asciiTheme="minorHAnsi" w:eastAsia="Calibri" w:hAnsiTheme="minorHAnsi"/>
          <w:sz w:val="22"/>
          <w:szCs w:val="22"/>
        </w:rPr>
      </w:pPr>
      <w:r w:rsidRPr="00981C3A">
        <w:rPr>
          <w:rFonts w:asciiTheme="minorHAnsi" w:eastAsia="Calibri" w:hAnsiTheme="minorHAnsi"/>
          <w:sz w:val="22"/>
          <w:szCs w:val="22"/>
        </w:rPr>
        <w:fldChar w:fldCharType="begin">
          <w:ffData>
            <w:name w:val="Text16"/>
            <w:enabled/>
            <w:calcOnExit w:val="0"/>
            <w:textInput/>
          </w:ffData>
        </w:fldChar>
      </w:r>
      <w:r w:rsidRPr="00981C3A">
        <w:rPr>
          <w:rFonts w:asciiTheme="minorHAnsi" w:eastAsia="Calibri" w:hAnsiTheme="minorHAnsi"/>
          <w:sz w:val="22"/>
          <w:szCs w:val="22"/>
        </w:rPr>
        <w:instrText xml:space="preserve"> FORMTEXT </w:instrText>
      </w:r>
      <w:r w:rsidRPr="00981C3A">
        <w:rPr>
          <w:rFonts w:asciiTheme="minorHAnsi" w:eastAsia="Calibri" w:hAnsiTheme="minorHAnsi"/>
          <w:sz w:val="22"/>
          <w:szCs w:val="22"/>
        </w:rPr>
      </w:r>
      <w:r w:rsidRPr="00981C3A">
        <w:rPr>
          <w:rFonts w:asciiTheme="minorHAnsi" w:eastAsia="Calibri" w:hAnsiTheme="minorHAnsi"/>
          <w:sz w:val="22"/>
          <w:szCs w:val="22"/>
        </w:rPr>
        <w:fldChar w:fldCharType="separate"/>
      </w:r>
      <w:r w:rsidRPr="00981C3A">
        <w:rPr>
          <w:rFonts w:asciiTheme="minorHAnsi" w:eastAsia="Calibri" w:hAnsiTheme="minorHAnsi"/>
          <w:noProof/>
          <w:sz w:val="22"/>
          <w:szCs w:val="22"/>
        </w:rPr>
        <w:t> </w:t>
      </w:r>
      <w:r w:rsidRPr="00981C3A">
        <w:rPr>
          <w:rFonts w:asciiTheme="minorHAnsi" w:eastAsia="Calibri" w:hAnsiTheme="minorHAnsi"/>
          <w:noProof/>
          <w:sz w:val="22"/>
          <w:szCs w:val="22"/>
        </w:rPr>
        <w:t> </w:t>
      </w:r>
      <w:r w:rsidRPr="00981C3A">
        <w:rPr>
          <w:rFonts w:asciiTheme="minorHAnsi" w:eastAsia="Calibri" w:hAnsiTheme="minorHAnsi"/>
          <w:noProof/>
          <w:sz w:val="22"/>
          <w:szCs w:val="22"/>
        </w:rPr>
        <w:t> </w:t>
      </w:r>
      <w:r w:rsidRPr="00981C3A">
        <w:rPr>
          <w:rFonts w:asciiTheme="minorHAnsi" w:eastAsia="Calibri" w:hAnsiTheme="minorHAnsi"/>
          <w:noProof/>
          <w:sz w:val="22"/>
          <w:szCs w:val="22"/>
        </w:rPr>
        <w:t> </w:t>
      </w:r>
      <w:r w:rsidRPr="00981C3A">
        <w:rPr>
          <w:rFonts w:asciiTheme="minorHAnsi" w:eastAsia="Calibri" w:hAnsiTheme="minorHAnsi"/>
          <w:noProof/>
          <w:sz w:val="22"/>
          <w:szCs w:val="22"/>
        </w:rPr>
        <w:t> </w:t>
      </w:r>
      <w:r w:rsidRPr="00981C3A">
        <w:rPr>
          <w:rFonts w:asciiTheme="minorHAnsi" w:eastAsia="Calibri" w:hAnsiTheme="minorHAnsi"/>
          <w:sz w:val="22"/>
          <w:szCs w:val="22"/>
        </w:rPr>
        <w:fldChar w:fldCharType="end"/>
      </w:r>
    </w:p>
    <w:p w14:paraId="250B9D0D" w14:textId="77777777" w:rsidR="00B05EDF" w:rsidRDefault="00B05EDF" w:rsidP="00B05EDF">
      <w:pPr>
        <w:spacing w:line="276" w:lineRule="auto"/>
        <w:outlineLvl w:val="0"/>
        <w:rPr>
          <w:rFonts w:asciiTheme="minorHAnsi" w:eastAsia="Calibri" w:hAnsiTheme="minorHAnsi"/>
          <w:sz w:val="22"/>
          <w:szCs w:val="22"/>
        </w:rPr>
      </w:pPr>
    </w:p>
    <w:p w14:paraId="22A2B243" w14:textId="77777777" w:rsidR="00156B5F" w:rsidRPr="00156B5F" w:rsidRDefault="00156B5F" w:rsidP="00156B5F">
      <w:pPr>
        <w:spacing w:line="276" w:lineRule="auto"/>
        <w:outlineLvl w:val="0"/>
        <w:rPr>
          <w:rFonts w:asciiTheme="minorHAnsi" w:eastAsia="Calibri" w:hAnsiTheme="minorHAnsi" w:cs="Open Sans SemiBold"/>
          <w:sz w:val="22"/>
          <w:szCs w:val="22"/>
        </w:rPr>
      </w:pPr>
    </w:p>
    <w:p w14:paraId="27CF3A21" w14:textId="264B1E93" w:rsidR="009722B3" w:rsidRDefault="009722B3" w:rsidP="009722B3">
      <w:pPr>
        <w:spacing w:line="276" w:lineRule="auto"/>
        <w:ind w:left="284" w:hanging="284"/>
        <w:contextualSpacing/>
        <w:outlineLvl w:val="1"/>
        <w:rPr>
          <w:rFonts w:asciiTheme="minorHAnsi" w:eastAsia="Calibri" w:hAnsiTheme="minorHAnsi" w:cs="Open Sans SemiBold"/>
          <w:color w:val="C00000"/>
          <w:sz w:val="32"/>
          <w:szCs w:val="32"/>
        </w:rPr>
      </w:pPr>
      <w:r>
        <w:rPr>
          <w:rFonts w:asciiTheme="minorHAnsi" w:eastAsia="Calibri" w:hAnsiTheme="minorHAnsi" w:cs="Open Sans SemiBold"/>
          <w:color w:val="C00000"/>
          <w:sz w:val="32"/>
          <w:szCs w:val="32"/>
        </w:rPr>
        <w:t>Duurzaamheid</w:t>
      </w:r>
    </w:p>
    <w:p w14:paraId="09C43EA0" w14:textId="77777777" w:rsidR="003D3A70" w:rsidRDefault="00DF26F0" w:rsidP="00BF1B8D">
      <w:pPr>
        <w:spacing w:line="276" w:lineRule="auto"/>
        <w:outlineLvl w:val="0"/>
        <w:rPr>
          <w:rFonts w:asciiTheme="minorHAnsi" w:eastAsia="Calibri" w:hAnsiTheme="minorHAnsi" w:cs="Open Sans SemiBold"/>
          <w:b/>
          <w:bCs/>
          <w:sz w:val="22"/>
          <w:szCs w:val="22"/>
        </w:rPr>
      </w:pPr>
      <w:r>
        <w:rPr>
          <w:rFonts w:asciiTheme="minorHAnsi" w:eastAsia="Calibri" w:hAnsiTheme="minorHAnsi" w:cs="Open Sans SemiBold"/>
          <w:b/>
          <w:bCs/>
          <w:sz w:val="22"/>
          <w:szCs w:val="22"/>
        </w:rPr>
        <w:t xml:space="preserve">Beoogt u met uw initiatief </w:t>
      </w:r>
      <w:r w:rsidR="003D3A70">
        <w:rPr>
          <w:rFonts w:asciiTheme="minorHAnsi" w:eastAsia="Calibri" w:hAnsiTheme="minorHAnsi" w:cs="Open Sans SemiBold"/>
          <w:b/>
          <w:bCs/>
          <w:sz w:val="22"/>
          <w:szCs w:val="22"/>
        </w:rPr>
        <w:t>(</w:t>
      </w:r>
      <w:r>
        <w:rPr>
          <w:rFonts w:asciiTheme="minorHAnsi" w:eastAsia="Calibri" w:hAnsiTheme="minorHAnsi" w:cs="Open Sans SemiBold"/>
          <w:b/>
          <w:bCs/>
          <w:sz w:val="22"/>
          <w:szCs w:val="22"/>
        </w:rPr>
        <w:t xml:space="preserve">in geval van </w:t>
      </w:r>
      <w:r w:rsidR="009722B3">
        <w:rPr>
          <w:rFonts w:asciiTheme="minorHAnsi" w:eastAsia="Calibri" w:hAnsiTheme="minorHAnsi" w:cs="Open Sans SemiBold"/>
          <w:b/>
          <w:bCs/>
          <w:sz w:val="22"/>
          <w:szCs w:val="22"/>
        </w:rPr>
        <w:t xml:space="preserve">transformatie </w:t>
      </w:r>
      <w:r>
        <w:rPr>
          <w:rFonts w:asciiTheme="minorHAnsi" w:eastAsia="Calibri" w:hAnsiTheme="minorHAnsi" w:cs="Open Sans SemiBold"/>
          <w:b/>
          <w:bCs/>
          <w:sz w:val="22"/>
          <w:szCs w:val="22"/>
        </w:rPr>
        <w:t>van bestaande bouw</w:t>
      </w:r>
      <w:r w:rsidR="003D3A70">
        <w:rPr>
          <w:rFonts w:asciiTheme="minorHAnsi" w:eastAsia="Calibri" w:hAnsiTheme="minorHAnsi" w:cs="Open Sans SemiBold"/>
          <w:b/>
          <w:bCs/>
          <w:sz w:val="22"/>
          <w:szCs w:val="22"/>
        </w:rPr>
        <w:t xml:space="preserve">) </w:t>
      </w:r>
    </w:p>
    <w:p w14:paraId="5E015958" w14:textId="0069EF03" w:rsidR="00BF1B8D" w:rsidRDefault="003D3A70" w:rsidP="00BF1B8D">
      <w:pPr>
        <w:spacing w:line="276" w:lineRule="auto"/>
        <w:outlineLvl w:val="0"/>
        <w:rPr>
          <w:rFonts w:asciiTheme="minorHAnsi" w:eastAsia="Calibri" w:hAnsiTheme="minorHAnsi" w:cs="Open Sans SemiBold"/>
          <w:sz w:val="22"/>
          <w:szCs w:val="22"/>
        </w:rPr>
      </w:pPr>
      <w:r>
        <w:rPr>
          <w:rFonts w:asciiTheme="minorHAnsi" w:eastAsia="Calibri" w:hAnsiTheme="minorHAnsi" w:cs="Open Sans SemiBold"/>
          <w:b/>
          <w:bCs/>
          <w:sz w:val="22"/>
          <w:szCs w:val="22"/>
        </w:rPr>
        <w:t xml:space="preserve">het behalen van een </w:t>
      </w:r>
      <w:r w:rsidR="009722B3">
        <w:rPr>
          <w:rFonts w:asciiTheme="minorHAnsi" w:eastAsia="Calibri" w:hAnsiTheme="minorHAnsi" w:cs="Open Sans SemiBold"/>
          <w:b/>
          <w:bCs/>
          <w:sz w:val="22"/>
          <w:szCs w:val="22"/>
        </w:rPr>
        <w:t>BENG</w:t>
      </w:r>
      <w:r>
        <w:rPr>
          <w:rFonts w:asciiTheme="minorHAnsi" w:eastAsia="Calibri" w:hAnsiTheme="minorHAnsi" w:cs="Open Sans SemiBold"/>
          <w:b/>
          <w:bCs/>
          <w:sz w:val="22"/>
          <w:szCs w:val="22"/>
        </w:rPr>
        <w:t xml:space="preserve"> kwalificatie?</w:t>
      </w:r>
      <w:r>
        <w:rPr>
          <w:rFonts w:asciiTheme="minorHAnsi" w:eastAsia="Calibri" w:hAnsiTheme="minorHAnsi" w:cs="Open Sans SemiBold"/>
          <w:b/>
          <w:bCs/>
          <w:sz w:val="22"/>
          <w:szCs w:val="22"/>
        </w:rPr>
        <w:tab/>
      </w:r>
      <w:r>
        <w:rPr>
          <w:rFonts w:asciiTheme="minorHAnsi" w:eastAsia="Calibri" w:hAnsiTheme="minorHAnsi" w:cs="Open Sans SemiBold"/>
          <w:b/>
          <w:bCs/>
          <w:sz w:val="22"/>
          <w:szCs w:val="22"/>
        </w:rPr>
        <w:tab/>
      </w:r>
      <w:r>
        <w:rPr>
          <w:rFonts w:asciiTheme="minorHAnsi" w:eastAsia="Calibri" w:hAnsiTheme="minorHAnsi" w:cs="Open Sans SemiBold"/>
          <w:b/>
          <w:bCs/>
          <w:sz w:val="22"/>
          <w:szCs w:val="22"/>
        </w:rPr>
        <w:tab/>
      </w:r>
      <w:r>
        <w:rPr>
          <w:rFonts w:asciiTheme="minorHAnsi" w:eastAsia="Calibri" w:hAnsiTheme="minorHAnsi" w:cs="Open Sans SemiBold"/>
          <w:b/>
          <w:bCs/>
          <w:sz w:val="22"/>
          <w:szCs w:val="22"/>
        </w:rPr>
        <w:tab/>
      </w:r>
      <w:r>
        <w:rPr>
          <w:rFonts w:asciiTheme="minorHAnsi" w:eastAsia="Calibri" w:hAnsiTheme="minorHAnsi" w:cs="Open Sans SemiBold"/>
          <w:b/>
          <w:bCs/>
          <w:sz w:val="22"/>
          <w:szCs w:val="22"/>
        </w:rPr>
        <w:tab/>
      </w:r>
      <w:r w:rsidR="009722B3" w:rsidRPr="00981C3A">
        <w:rPr>
          <w:rFonts w:asciiTheme="minorHAnsi" w:eastAsia="Calibri" w:hAnsiTheme="minorHAnsi" w:cs="Open Sans SemiBold"/>
          <w:sz w:val="22"/>
          <w:szCs w:val="22"/>
        </w:rPr>
        <w:fldChar w:fldCharType="begin">
          <w:ffData>
            <w:name w:val="Selectievakje1"/>
            <w:enabled/>
            <w:calcOnExit w:val="0"/>
            <w:checkBox>
              <w:sizeAuto/>
              <w:default w:val="0"/>
            </w:checkBox>
          </w:ffData>
        </w:fldChar>
      </w:r>
      <w:r w:rsidR="009722B3" w:rsidRPr="00981C3A">
        <w:rPr>
          <w:rFonts w:asciiTheme="minorHAnsi" w:eastAsia="Calibri" w:hAnsiTheme="minorHAnsi" w:cs="Open Sans SemiBold"/>
          <w:sz w:val="22"/>
          <w:szCs w:val="22"/>
        </w:rPr>
        <w:instrText xml:space="preserve"> FORMCHECKBOX </w:instrText>
      </w:r>
      <w:r w:rsidR="009722B3" w:rsidRPr="00981C3A">
        <w:rPr>
          <w:rFonts w:asciiTheme="minorHAnsi" w:eastAsia="Calibri" w:hAnsiTheme="minorHAnsi" w:cs="Open Sans SemiBold"/>
          <w:sz w:val="22"/>
          <w:szCs w:val="22"/>
        </w:rPr>
      </w:r>
      <w:r w:rsidR="009722B3" w:rsidRPr="00981C3A">
        <w:rPr>
          <w:rFonts w:asciiTheme="minorHAnsi" w:eastAsia="Calibri" w:hAnsiTheme="minorHAnsi" w:cs="Open Sans SemiBold"/>
          <w:sz w:val="22"/>
          <w:szCs w:val="22"/>
        </w:rPr>
        <w:fldChar w:fldCharType="separate"/>
      </w:r>
      <w:r w:rsidR="009722B3" w:rsidRPr="00981C3A">
        <w:rPr>
          <w:rFonts w:asciiTheme="minorHAnsi" w:eastAsia="Calibri" w:hAnsiTheme="minorHAnsi" w:cs="Open Sans SemiBold"/>
          <w:sz w:val="22"/>
          <w:szCs w:val="22"/>
        </w:rPr>
        <w:fldChar w:fldCharType="end"/>
      </w:r>
      <w:r w:rsidR="009722B3" w:rsidRPr="00981C3A">
        <w:rPr>
          <w:rFonts w:asciiTheme="minorHAnsi" w:eastAsia="Calibri" w:hAnsiTheme="minorHAnsi" w:cs="Open Sans SemiBold"/>
          <w:sz w:val="22"/>
          <w:szCs w:val="22"/>
        </w:rPr>
        <w:t>ja</w:t>
      </w:r>
      <w:r w:rsidR="009722B3" w:rsidRPr="00981C3A">
        <w:rPr>
          <w:rFonts w:asciiTheme="minorHAnsi" w:eastAsia="Calibri" w:hAnsiTheme="minorHAnsi" w:cs="Open Sans SemiBold"/>
          <w:sz w:val="22"/>
          <w:szCs w:val="22"/>
        </w:rPr>
        <w:tab/>
      </w:r>
      <w:r w:rsidR="009722B3" w:rsidRPr="00981C3A">
        <w:rPr>
          <w:rFonts w:asciiTheme="minorHAnsi" w:eastAsia="Calibri" w:hAnsiTheme="minorHAnsi" w:cs="Open Sans SemiBold"/>
          <w:sz w:val="22"/>
          <w:szCs w:val="22"/>
        </w:rPr>
        <w:fldChar w:fldCharType="begin">
          <w:ffData>
            <w:name w:val="Selectievakje2"/>
            <w:enabled/>
            <w:calcOnExit w:val="0"/>
            <w:checkBox>
              <w:sizeAuto/>
              <w:default w:val="0"/>
            </w:checkBox>
          </w:ffData>
        </w:fldChar>
      </w:r>
      <w:r w:rsidR="009722B3" w:rsidRPr="00981C3A">
        <w:rPr>
          <w:rFonts w:asciiTheme="minorHAnsi" w:eastAsia="Calibri" w:hAnsiTheme="minorHAnsi" w:cs="Open Sans SemiBold"/>
          <w:sz w:val="22"/>
          <w:szCs w:val="22"/>
        </w:rPr>
        <w:instrText xml:space="preserve"> FORMCHECKBOX </w:instrText>
      </w:r>
      <w:r w:rsidR="009722B3" w:rsidRPr="00981C3A">
        <w:rPr>
          <w:rFonts w:asciiTheme="minorHAnsi" w:eastAsia="Calibri" w:hAnsiTheme="minorHAnsi" w:cs="Open Sans SemiBold"/>
          <w:sz w:val="22"/>
          <w:szCs w:val="22"/>
        </w:rPr>
      </w:r>
      <w:r w:rsidR="009722B3" w:rsidRPr="00981C3A">
        <w:rPr>
          <w:rFonts w:asciiTheme="minorHAnsi" w:eastAsia="Calibri" w:hAnsiTheme="minorHAnsi" w:cs="Open Sans SemiBold"/>
          <w:sz w:val="22"/>
          <w:szCs w:val="22"/>
        </w:rPr>
        <w:fldChar w:fldCharType="separate"/>
      </w:r>
      <w:r w:rsidR="009722B3" w:rsidRPr="00981C3A">
        <w:rPr>
          <w:rFonts w:asciiTheme="minorHAnsi" w:eastAsia="Calibri" w:hAnsiTheme="minorHAnsi" w:cs="Open Sans SemiBold"/>
          <w:sz w:val="22"/>
          <w:szCs w:val="22"/>
        </w:rPr>
        <w:fldChar w:fldCharType="end"/>
      </w:r>
      <w:r w:rsidR="009722B3" w:rsidRPr="00981C3A">
        <w:rPr>
          <w:rFonts w:asciiTheme="minorHAnsi" w:eastAsia="Calibri" w:hAnsiTheme="minorHAnsi" w:cs="Open Sans SemiBold"/>
          <w:sz w:val="22"/>
          <w:szCs w:val="22"/>
        </w:rPr>
        <w:t>nee</w:t>
      </w:r>
    </w:p>
    <w:p w14:paraId="3A52B6B0" w14:textId="0DFC6027" w:rsidR="003D3A70" w:rsidRDefault="00EC2140" w:rsidP="003D3A70">
      <w:pPr>
        <w:spacing w:line="276" w:lineRule="auto"/>
        <w:outlineLvl w:val="0"/>
        <w:rPr>
          <w:rFonts w:asciiTheme="minorHAnsi" w:eastAsia="Calibri" w:hAnsiTheme="minorHAnsi" w:cs="Open Sans SemiBold"/>
          <w:sz w:val="22"/>
          <w:szCs w:val="22"/>
        </w:rPr>
      </w:pPr>
      <w:r>
        <w:rPr>
          <w:rFonts w:asciiTheme="minorHAnsi" w:eastAsia="Calibri" w:hAnsiTheme="minorHAnsi" w:cs="Open Sans SemiBold"/>
          <w:sz w:val="22"/>
          <w:szCs w:val="22"/>
        </w:rPr>
        <w:t>Wat gaat u hier voor doen</w:t>
      </w:r>
      <w:r w:rsidR="003D3A70">
        <w:rPr>
          <w:rFonts w:asciiTheme="minorHAnsi" w:eastAsia="Calibri" w:hAnsiTheme="minorHAnsi" w:cs="Open Sans SemiBold"/>
          <w:sz w:val="22"/>
          <w:szCs w:val="22"/>
        </w:rPr>
        <w:t>?</w:t>
      </w:r>
    </w:p>
    <w:p w14:paraId="681F3A3B" w14:textId="77777777" w:rsidR="003D3A70" w:rsidRDefault="003D3A70" w:rsidP="003D3A70">
      <w:pPr>
        <w:spacing w:line="276" w:lineRule="auto"/>
        <w:outlineLvl w:val="0"/>
        <w:rPr>
          <w:rFonts w:asciiTheme="minorHAnsi" w:eastAsia="Calibri" w:hAnsiTheme="minorHAnsi" w:cs="Open Sans SemiBold"/>
          <w:sz w:val="22"/>
          <w:szCs w:val="22"/>
        </w:rPr>
      </w:pPr>
      <w:r w:rsidRPr="00981C3A">
        <w:rPr>
          <w:rFonts w:asciiTheme="minorHAnsi" w:eastAsia="Calibri" w:hAnsiTheme="minorHAnsi" w:cs="Open Sans SemiBold"/>
          <w:sz w:val="22"/>
          <w:szCs w:val="22"/>
        </w:rPr>
        <w:fldChar w:fldCharType="begin">
          <w:ffData>
            <w:name w:val="Text4"/>
            <w:enabled/>
            <w:calcOnExit w:val="0"/>
            <w:textInput/>
          </w:ffData>
        </w:fldChar>
      </w:r>
      <w:r w:rsidRPr="00981C3A">
        <w:rPr>
          <w:rFonts w:asciiTheme="minorHAnsi" w:eastAsia="Calibri" w:hAnsiTheme="minorHAnsi" w:cs="Open Sans SemiBold"/>
          <w:sz w:val="22"/>
          <w:szCs w:val="22"/>
        </w:rPr>
        <w:instrText xml:space="preserve"> FORMTEXT </w:instrText>
      </w:r>
      <w:r w:rsidRPr="00981C3A">
        <w:rPr>
          <w:rFonts w:asciiTheme="minorHAnsi" w:eastAsia="Calibri" w:hAnsiTheme="minorHAnsi" w:cs="Open Sans SemiBold"/>
          <w:sz w:val="22"/>
          <w:szCs w:val="22"/>
        </w:rPr>
      </w:r>
      <w:r w:rsidRPr="00981C3A">
        <w:rPr>
          <w:rFonts w:asciiTheme="minorHAnsi" w:eastAsia="Calibri" w:hAnsiTheme="minorHAnsi" w:cs="Open Sans SemiBold"/>
          <w:sz w:val="22"/>
          <w:szCs w:val="22"/>
        </w:rPr>
        <w:fldChar w:fldCharType="separate"/>
      </w:r>
      <w:r w:rsidRPr="00981C3A">
        <w:rPr>
          <w:rFonts w:asciiTheme="minorHAnsi" w:eastAsia="Calibri" w:hAnsiTheme="minorHAnsi" w:cs="Open Sans SemiBold"/>
          <w:noProof/>
          <w:sz w:val="22"/>
          <w:szCs w:val="22"/>
        </w:rPr>
        <w:t> </w:t>
      </w:r>
      <w:r w:rsidRPr="00981C3A">
        <w:rPr>
          <w:rFonts w:asciiTheme="minorHAnsi" w:eastAsia="Calibri" w:hAnsiTheme="minorHAnsi" w:cs="Open Sans SemiBold"/>
          <w:noProof/>
          <w:sz w:val="22"/>
          <w:szCs w:val="22"/>
        </w:rPr>
        <w:t> </w:t>
      </w:r>
      <w:r w:rsidRPr="00981C3A">
        <w:rPr>
          <w:rFonts w:asciiTheme="minorHAnsi" w:eastAsia="Calibri" w:hAnsiTheme="minorHAnsi" w:cs="Open Sans SemiBold"/>
          <w:noProof/>
          <w:sz w:val="22"/>
          <w:szCs w:val="22"/>
        </w:rPr>
        <w:t> </w:t>
      </w:r>
      <w:r w:rsidRPr="00981C3A">
        <w:rPr>
          <w:rFonts w:asciiTheme="minorHAnsi" w:eastAsia="Calibri" w:hAnsiTheme="minorHAnsi" w:cs="Open Sans SemiBold"/>
          <w:noProof/>
          <w:sz w:val="22"/>
          <w:szCs w:val="22"/>
        </w:rPr>
        <w:t> </w:t>
      </w:r>
      <w:r w:rsidRPr="00981C3A">
        <w:rPr>
          <w:rFonts w:asciiTheme="minorHAnsi" w:eastAsia="Calibri" w:hAnsiTheme="minorHAnsi" w:cs="Open Sans SemiBold"/>
          <w:noProof/>
          <w:sz w:val="22"/>
          <w:szCs w:val="22"/>
        </w:rPr>
        <w:t> </w:t>
      </w:r>
      <w:r w:rsidRPr="00981C3A">
        <w:rPr>
          <w:rFonts w:asciiTheme="minorHAnsi" w:eastAsia="Calibri" w:hAnsiTheme="minorHAnsi" w:cs="Open Sans SemiBold"/>
          <w:sz w:val="22"/>
          <w:szCs w:val="22"/>
        </w:rPr>
        <w:fldChar w:fldCharType="end"/>
      </w:r>
    </w:p>
    <w:p w14:paraId="5605F07B" w14:textId="77777777" w:rsidR="00DF26F0" w:rsidRPr="00DF26F0" w:rsidRDefault="00DF26F0" w:rsidP="00BF1B8D">
      <w:pPr>
        <w:spacing w:line="276" w:lineRule="auto"/>
        <w:outlineLvl w:val="0"/>
        <w:rPr>
          <w:rFonts w:asciiTheme="minorHAnsi" w:eastAsia="Calibri" w:hAnsiTheme="minorHAnsi" w:cs="Open Sans SemiBold"/>
          <w:b/>
          <w:bCs/>
          <w:sz w:val="22"/>
          <w:szCs w:val="22"/>
        </w:rPr>
      </w:pPr>
    </w:p>
    <w:p w14:paraId="0855DEDF" w14:textId="56855485" w:rsidR="00BF1B8D" w:rsidRDefault="003D3A70" w:rsidP="00BF1B8D">
      <w:pPr>
        <w:spacing w:line="276" w:lineRule="auto"/>
        <w:outlineLvl w:val="0"/>
        <w:rPr>
          <w:rFonts w:asciiTheme="minorHAnsi" w:eastAsia="Calibri" w:hAnsiTheme="minorHAnsi" w:cs="Open Sans SemiBold"/>
          <w:sz w:val="22"/>
          <w:szCs w:val="22"/>
        </w:rPr>
      </w:pPr>
      <w:r>
        <w:rPr>
          <w:rFonts w:asciiTheme="minorHAnsi" w:eastAsia="Calibri" w:hAnsiTheme="minorHAnsi" w:cs="Open Sans SemiBold"/>
          <w:b/>
          <w:bCs/>
          <w:sz w:val="22"/>
          <w:szCs w:val="22"/>
        </w:rPr>
        <w:t xml:space="preserve">Gaat u principes van </w:t>
      </w:r>
      <w:r w:rsidR="00BF1B8D">
        <w:rPr>
          <w:rFonts w:asciiTheme="minorHAnsi" w:eastAsia="Calibri" w:hAnsiTheme="minorHAnsi" w:cs="Open Sans SemiBold"/>
          <w:b/>
          <w:bCs/>
          <w:sz w:val="22"/>
          <w:szCs w:val="22"/>
        </w:rPr>
        <w:t>circulaire bouw</w:t>
      </w:r>
      <w:r>
        <w:rPr>
          <w:rFonts w:asciiTheme="minorHAnsi" w:eastAsia="Calibri" w:hAnsiTheme="minorHAnsi" w:cs="Open Sans SemiBold"/>
          <w:b/>
          <w:bCs/>
          <w:sz w:val="22"/>
          <w:szCs w:val="22"/>
        </w:rPr>
        <w:t xml:space="preserve"> hanteren voor uw initiatief</w:t>
      </w:r>
      <w:r w:rsidR="00BF1B8D">
        <w:rPr>
          <w:rFonts w:asciiTheme="minorHAnsi" w:eastAsia="Calibri" w:hAnsiTheme="minorHAnsi" w:cs="Open Sans SemiBold"/>
          <w:b/>
          <w:bCs/>
          <w:sz w:val="22"/>
          <w:szCs w:val="22"/>
        </w:rPr>
        <w:t>?</w:t>
      </w:r>
      <w:r>
        <w:rPr>
          <w:rFonts w:asciiTheme="minorHAnsi" w:eastAsia="Calibri" w:hAnsiTheme="minorHAnsi" w:cs="Open Sans SemiBold"/>
          <w:b/>
          <w:bCs/>
          <w:sz w:val="22"/>
          <w:szCs w:val="22"/>
        </w:rPr>
        <w:tab/>
      </w:r>
      <w:r>
        <w:rPr>
          <w:rFonts w:asciiTheme="minorHAnsi" w:eastAsia="Calibri" w:hAnsiTheme="minorHAnsi" w:cs="Open Sans SemiBold"/>
          <w:b/>
          <w:bCs/>
          <w:sz w:val="22"/>
          <w:szCs w:val="22"/>
        </w:rPr>
        <w:tab/>
      </w:r>
      <w:r w:rsidR="00BF1B8D" w:rsidRPr="00981C3A">
        <w:rPr>
          <w:rFonts w:asciiTheme="minorHAnsi" w:eastAsia="Calibri" w:hAnsiTheme="minorHAnsi" w:cs="Open Sans SemiBold"/>
          <w:sz w:val="22"/>
          <w:szCs w:val="22"/>
        </w:rPr>
        <w:fldChar w:fldCharType="begin">
          <w:ffData>
            <w:name w:val="Selectievakje1"/>
            <w:enabled/>
            <w:calcOnExit w:val="0"/>
            <w:checkBox>
              <w:sizeAuto/>
              <w:default w:val="0"/>
            </w:checkBox>
          </w:ffData>
        </w:fldChar>
      </w:r>
      <w:r w:rsidR="00BF1B8D" w:rsidRPr="00981C3A">
        <w:rPr>
          <w:rFonts w:asciiTheme="minorHAnsi" w:eastAsia="Calibri" w:hAnsiTheme="minorHAnsi" w:cs="Open Sans SemiBold"/>
          <w:sz w:val="22"/>
          <w:szCs w:val="22"/>
        </w:rPr>
        <w:instrText xml:space="preserve"> FORMCHECKBOX </w:instrText>
      </w:r>
      <w:r w:rsidR="00BF1B8D" w:rsidRPr="00981C3A">
        <w:rPr>
          <w:rFonts w:asciiTheme="minorHAnsi" w:eastAsia="Calibri" w:hAnsiTheme="minorHAnsi" w:cs="Open Sans SemiBold"/>
          <w:sz w:val="22"/>
          <w:szCs w:val="22"/>
        </w:rPr>
      </w:r>
      <w:r w:rsidR="00BF1B8D" w:rsidRPr="00981C3A">
        <w:rPr>
          <w:rFonts w:asciiTheme="minorHAnsi" w:eastAsia="Calibri" w:hAnsiTheme="minorHAnsi" w:cs="Open Sans SemiBold"/>
          <w:sz w:val="22"/>
          <w:szCs w:val="22"/>
        </w:rPr>
        <w:fldChar w:fldCharType="separate"/>
      </w:r>
      <w:r w:rsidR="00BF1B8D" w:rsidRPr="00981C3A">
        <w:rPr>
          <w:rFonts w:asciiTheme="minorHAnsi" w:eastAsia="Calibri" w:hAnsiTheme="minorHAnsi" w:cs="Open Sans SemiBold"/>
          <w:sz w:val="22"/>
          <w:szCs w:val="22"/>
        </w:rPr>
        <w:fldChar w:fldCharType="end"/>
      </w:r>
      <w:r w:rsidR="00BF1B8D" w:rsidRPr="00981C3A">
        <w:rPr>
          <w:rFonts w:asciiTheme="minorHAnsi" w:eastAsia="Calibri" w:hAnsiTheme="minorHAnsi" w:cs="Open Sans SemiBold"/>
          <w:sz w:val="22"/>
          <w:szCs w:val="22"/>
        </w:rPr>
        <w:t>ja</w:t>
      </w:r>
      <w:r w:rsidR="00BF1B8D" w:rsidRPr="00981C3A">
        <w:rPr>
          <w:rFonts w:asciiTheme="minorHAnsi" w:eastAsia="Calibri" w:hAnsiTheme="minorHAnsi" w:cs="Open Sans SemiBold"/>
          <w:sz w:val="22"/>
          <w:szCs w:val="22"/>
        </w:rPr>
        <w:tab/>
      </w:r>
      <w:r w:rsidR="00BF1B8D" w:rsidRPr="00981C3A">
        <w:rPr>
          <w:rFonts w:asciiTheme="minorHAnsi" w:eastAsia="Calibri" w:hAnsiTheme="minorHAnsi" w:cs="Open Sans SemiBold"/>
          <w:sz w:val="22"/>
          <w:szCs w:val="22"/>
        </w:rPr>
        <w:fldChar w:fldCharType="begin">
          <w:ffData>
            <w:name w:val="Selectievakje2"/>
            <w:enabled/>
            <w:calcOnExit w:val="0"/>
            <w:checkBox>
              <w:sizeAuto/>
              <w:default w:val="0"/>
            </w:checkBox>
          </w:ffData>
        </w:fldChar>
      </w:r>
      <w:r w:rsidR="00BF1B8D" w:rsidRPr="00981C3A">
        <w:rPr>
          <w:rFonts w:asciiTheme="minorHAnsi" w:eastAsia="Calibri" w:hAnsiTheme="minorHAnsi" w:cs="Open Sans SemiBold"/>
          <w:sz w:val="22"/>
          <w:szCs w:val="22"/>
        </w:rPr>
        <w:instrText xml:space="preserve"> FORMCHECKBOX </w:instrText>
      </w:r>
      <w:r w:rsidR="00BF1B8D" w:rsidRPr="00981C3A">
        <w:rPr>
          <w:rFonts w:asciiTheme="minorHAnsi" w:eastAsia="Calibri" w:hAnsiTheme="minorHAnsi" w:cs="Open Sans SemiBold"/>
          <w:sz w:val="22"/>
          <w:szCs w:val="22"/>
        </w:rPr>
      </w:r>
      <w:r w:rsidR="00BF1B8D" w:rsidRPr="00981C3A">
        <w:rPr>
          <w:rFonts w:asciiTheme="minorHAnsi" w:eastAsia="Calibri" w:hAnsiTheme="minorHAnsi" w:cs="Open Sans SemiBold"/>
          <w:sz w:val="22"/>
          <w:szCs w:val="22"/>
        </w:rPr>
        <w:fldChar w:fldCharType="separate"/>
      </w:r>
      <w:r w:rsidR="00BF1B8D" w:rsidRPr="00981C3A">
        <w:rPr>
          <w:rFonts w:asciiTheme="minorHAnsi" w:eastAsia="Calibri" w:hAnsiTheme="minorHAnsi" w:cs="Open Sans SemiBold"/>
          <w:sz w:val="22"/>
          <w:szCs w:val="22"/>
        </w:rPr>
        <w:fldChar w:fldCharType="end"/>
      </w:r>
      <w:r w:rsidR="00BF1B8D" w:rsidRPr="00981C3A">
        <w:rPr>
          <w:rFonts w:asciiTheme="minorHAnsi" w:eastAsia="Calibri" w:hAnsiTheme="minorHAnsi" w:cs="Open Sans SemiBold"/>
          <w:sz w:val="22"/>
          <w:szCs w:val="22"/>
        </w:rPr>
        <w:t>nee</w:t>
      </w:r>
    </w:p>
    <w:p w14:paraId="388C6E41" w14:textId="4DECB2E8" w:rsidR="003D3A70" w:rsidRDefault="00EC2140" w:rsidP="00BF1B8D">
      <w:pPr>
        <w:spacing w:line="276" w:lineRule="auto"/>
        <w:outlineLvl w:val="0"/>
        <w:rPr>
          <w:rFonts w:asciiTheme="minorHAnsi" w:eastAsia="Calibri" w:hAnsiTheme="minorHAnsi" w:cs="Open Sans SemiBold"/>
          <w:sz w:val="22"/>
          <w:szCs w:val="22"/>
        </w:rPr>
      </w:pPr>
      <w:r>
        <w:rPr>
          <w:rFonts w:asciiTheme="minorHAnsi" w:eastAsia="Calibri" w:hAnsiTheme="minorHAnsi" w:cs="Open Sans SemiBold"/>
          <w:sz w:val="22"/>
          <w:szCs w:val="22"/>
        </w:rPr>
        <w:t>Hoe past u deze toe</w:t>
      </w:r>
      <w:r w:rsidR="003D3A70">
        <w:rPr>
          <w:rFonts w:asciiTheme="minorHAnsi" w:eastAsia="Calibri" w:hAnsiTheme="minorHAnsi" w:cs="Open Sans SemiBold"/>
          <w:sz w:val="22"/>
          <w:szCs w:val="22"/>
        </w:rPr>
        <w:t>?</w:t>
      </w:r>
    </w:p>
    <w:p w14:paraId="12FD9BD7" w14:textId="77777777" w:rsidR="003D3A70" w:rsidRPr="00981C3A" w:rsidRDefault="003D3A70" w:rsidP="003D3A70">
      <w:pPr>
        <w:spacing w:line="276" w:lineRule="auto"/>
        <w:outlineLvl w:val="0"/>
        <w:rPr>
          <w:rFonts w:asciiTheme="minorHAnsi" w:eastAsia="Calibri" w:hAnsiTheme="minorHAnsi" w:cs="Open Sans SemiBold"/>
          <w:sz w:val="22"/>
          <w:szCs w:val="22"/>
        </w:rPr>
      </w:pPr>
      <w:r w:rsidRPr="00981C3A">
        <w:rPr>
          <w:rFonts w:asciiTheme="minorHAnsi" w:eastAsia="Calibri" w:hAnsiTheme="minorHAnsi" w:cs="Open Sans SemiBold"/>
          <w:sz w:val="22"/>
          <w:szCs w:val="22"/>
        </w:rPr>
        <w:fldChar w:fldCharType="begin">
          <w:ffData>
            <w:name w:val="Text4"/>
            <w:enabled/>
            <w:calcOnExit w:val="0"/>
            <w:textInput/>
          </w:ffData>
        </w:fldChar>
      </w:r>
      <w:r w:rsidRPr="00981C3A">
        <w:rPr>
          <w:rFonts w:asciiTheme="minorHAnsi" w:eastAsia="Calibri" w:hAnsiTheme="minorHAnsi" w:cs="Open Sans SemiBold"/>
          <w:sz w:val="22"/>
          <w:szCs w:val="22"/>
        </w:rPr>
        <w:instrText xml:space="preserve"> FORMTEXT </w:instrText>
      </w:r>
      <w:r w:rsidRPr="00981C3A">
        <w:rPr>
          <w:rFonts w:asciiTheme="minorHAnsi" w:eastAsia="Calibri" w:hAnsiTheme="minorHAnsi" w:cs="Open Sans SemiBold"/>
          <w:sz w:val="22"/>
          <w:szCs w:val="22"/>
        </w:rPr>
      </w:r>
      <w:r w:rsidRPr="00981C3A">
        <w:rPr>
          <w:rFonts w:asciiTheme="minorHAnsi" w:eastAsia="Calibri" w:hAnsiTheme="minorHAnsi" w:cs="Open Sans SemiBold"/>
          <w:sz w:val="22"/>
          <w:szCs w:val="22"/>
        </w:rPr>
        <w:fldChar w:fldCharType="separate"/>
      </w:r>
      <w:r w:rsidRPr="00981C3A">
        <w:rPr>
          <w:rFonts w:asciiTheme="minorHAnsi" w:eastAsia="Calibri" w:hAnsiTheme="minorHAnsi" w:cs="Open Sans SemiBold"/>
          <w:noProof/>
          <w:sz w:val="22"/>
          <w:szCs w:val="22"/>
        </w:rPr>
        <w:t> </w:t>
      </w:r>
      <w:r w:rsidRPr="00981C3A">
        <w:rPr>
          <w:rFonts w:asciiTheme="minorHAnsi" w:eastAsia="Calibri" w:hAnsiTheme="minorHAnsi" w:cs="Open Sans SemiBold"/>
          <w:noProof/>
          <w:sz w:val="22"/>
          <w:szCs w:val="22"/>
        </w:rPr>
        <w:t> </w:t>
      </w:r>
      <w:r w:rsidRPr="00981C3A">
        <w:rPr>
          <w:rFonts w:asciiTheme="minorHAnsi" w:eastAsia="Calibri" w:hAnsiTheme="minorHAnsi" w:cs="Open Sans SemiBold"/>
          <w:noProof/>
          <w:sz w:val="22"/>
          <w:szCs w:val="22"/>
        </w:rPr>
        <w:t> </w:t>
      </w:r>
      <w:r w:rsidRPr="00981C3A">
        <w:rPr>
          <w:rFonts w:asciiTheme="minorHAnsi" w:eastAsia="Calibri" w:hAnsiTheme="minorHAnsi" w:cs="Open Sans SemiBold"/>
          <w:noProof/>
          <w:sz w:val="22"/>
          <w:szCs w:val="22"/>
        </w:rPr>
        <w:t> </w:t>
      </w:r>
      <w:r w:rsidRPr="00981C3A">
        <w:rPr>
          <w:rFonts w:asciiTheme="minorHAnsi" w:eastAsia="Calibri" w:hAnsiTheme="minorHAnsi" w:cs="Open Sans SemiBold"/>
          <w:noProof/>
          <w:sz w:val="22"/>
          <w:szCs w:val="22"/>
        </w:rPr>
        <w:t> </w:t>
      </w:r>
      <w:r w:rsidRPr="00981C3A">
        <w:rPr>
          <w:rFonts w:asciiTheme="minorHAnsi" w:eastAsia="Calibri" w:hAnsiTheme="minorHAnsi" w:cs="Open Sans SemiBold"/>
          <w:sz w:val="22"/>
          <w:szCs w:val="22"/>
        </w:rPr>
        <w:fldChar w:fldCharType="end"/>
      </w:r>
    </w:p>
    <w:p w14:paraId="46304BDE" w14:textId="77777777" w:rsidR="003D3A70" w:rsidRDefault="003D3A70" w:rsidP="00BF1B8D">
      <w:pPr>
        <w:spacing w:line="276" w:lineRule="auto"/>
        <w:outlineLvl w:val="0"/>
        <w:rPr>
          <w:rFonts w:asciiTheme="minorHAnsi" w:eastAsia="Calibri" w:hAnsiTheme="minorHAnsi" w:cs="Open Sans SemiBold"/>
          <w:sz w:val="22"/>
          <w:szCs w:val="22"/>
        </w:rPr>
      </w:pPr>
    </w:p>
    <w:p w14:paraId="3BE84EDB" w14:textId="06B89816" w:rsidR="003D3A70" w:rsidRDefault="003D3A70" w:rsidP="003D3A70">
      <w:pPr>
        <w:spacing w:line="276" w:lineRule="auto"/>
        <w:outlineLvl w:val="0"/>
        <w:rPr>
          <w:rFonts w:asciiTheme="minorHAnsi" w:eastAsia="Calibri" w:hAnsiTheme="minorHAnsi" w:cs="Open Sans SemiBold"/>
          <w:sz w:val="22"/>
          <w:szCs w:val="22"/>
        </w:rPr>
      </w:pPr>
      <w:r>
        <w:rPr>
          <w:rFonts w:asciiTheme="minorHAnsi" w:eastAsia="Calibri" w:hAnsiTheme="minorHAnsi" w:cs="Open Sans SemiBold"/>
          <w:b/>
          <w:bCs/>
          <w:sz w:val="22"/>
          <w:szCs w:val="22"/>
        </w:rPr>
        <w:t>Past u klimaat adaptieve maatregelen toe in uw initiatief</w:t>
      </w:r>
      <w:r w:rsidR="00BF1B8D">
        <w:rPr>
          <w:rFonts w:asciiTheme="minorHAnsi" w:eastAsia="Calibri" w:hAnsiTheme="minorHAnsi" w:cs="Open Sans SemiBold"/>
          <w:b/>
          <w:bCs/>
          <w:sz w:val="22"/>
          <w:szCs w:val="22"/>
        </w:rPr>
        <w:t>?</w:t>
      </w:r>
      <w:r>
        <w:rPr>
          <w:rFonts w:asciiTheme="minorHAnsi" w:eastAsia="Calibri" w:hAnsiTheme="minorHAnsi" w:cs="Open Sans SemiBold"/>
          <w:b/>
          <w:bCs/>
          <w:sz w:val="22"/>
          <w:szCs w:val="22"/>
        </w:rPr>
        <w:tab/>
      </w:r>
      <w:r>
        <w:rPr>
          <w:rFonts w:asciiTheme="minorHAnsi" w:eastAsia="Calibri" w:hAnsiTheme="minorHAnsi" w:cs="Open Sans SemiBold"/>
          <w:b/>
          <w:bCs/>
          <w:sz w:val="22"/>
          <w:szCs w:val="22"/>
        </w:rPr>
        <w:tab/>
      </w:r>
      <w:r>
        <w:rPr>
          <w:rFonts w:asciiTheme="minorHAnsi" w:eastAsia="Calibri" w:hAnsiTheme="minorHAnsi" w:cs="Open Sans SemiBold"/>
          <w:b/>
          <w:bCs/>
          <w:sz w:val="22"/>
          <w:szCs w:val="22"/>
        </w:rPr>
        <w:tab/>
      </w:r>
      <w:r w:rsidRPr="00981C3A">
        <w:rPr>
          <w:rFonts w:asciiTheme="minorHAnsi" w:eastAsia="Calibri" w:hAnsiTheme="minorHAnsi" w:cs="Open Sans SemiBold"/>
          <w:sz w:val="22"/>
          <w:szCs w:val="22"/>
        </w:rPr>
        <w:fldChar w:fldCharType="begin">
          <w:ffData>
            <w:name w:val="Selectievakje1"/>
            <w:enabled/>
            <w:calcOnExit w:val="0"/>
            <w:checkBox>
              <w:sizeAuto/>
              <w:default w:val="0"/>
            </w:checkBox>
          </w:ffData>
        </w:fldChar>
      </w:r>
      <w:r w:rsidRPr="00981C3A">
        <w:rPr>
          <w:rFonts w:asciiTheme="minorHAnsi" w:eastAsia="Calibri" w:hAnsiTheme="minorHAnsi" w:cs="Open Sans SemiBold"/>
          <w:sz w:val="22"/>
          <w:szCs w:val="22"/>
        </w:rPr>
        <w:instrText xml:space="preserve"> FORMCHECKBOX </w:instrText>
      </w:r>
      <w:r w:rsidRPr="00981C3A">
        <w:rPr>
          <w:rFonts w:asciiTheme="minorHAnsi" w:eastAsia="Calibri" w:hAnsiTheme="minorHAnsi" w:cs="Open Sans SemiBold"/>
          <w:sz w:val="22"/>
          <w:szCs w:val="22"/>
        </w:rPr>
      </w:r>
      <w:r w:rsidRPr="00981C3A">
        <w:rPr>
          <w:rFonts w:asciiTheme="minorHAnsi" w:eastAsia="Calibri" w:hAnsiTheme="minorHAnsi" w:cs="Open Sans SemiBold"/>
          <w:sz w:val="22"/>
          <w:szCs w:val="22"/>
        </w:rPr>
        <w:fldChar w:fldCharType="separate"/>
      </w:r>
      <w:r w:rsidRPr="00981C3A">
        <w:rPr>
          <w:rFonts w:asciiTheme="minorHAnsi" w:eastAsia="Calibri" w:hAnsiTheme="minorHAnsi" w:cs="Open Sans SemiBold"/>
          <w:sz w:val="22"/>
          <w:szCs w:val="22"/>
        </w:rPr>
        <w:fldChar w:fldCharType="end"/>
      </w:r>
      <w:r w:rsidRPr="00981C3A">
        <w:rPr>
          <w:rFonts w:asciiTheme="minorHAnsi" w:eastAsia="Calibri" w:hAnsiTheme="minorHAnsi" w:cs="Open Sans SemiBold"/>
          <w:sz w:val="22"/>
          <w:szCs w:val="22"/>
        </w:rPr>
        <w:t>ja</w:t>
      </w:r>
      <w:r w:rsidRPr="00981C3A">
        <w:rPr>
          <w:rFonts w:asciiTheme="minorHAnsi" w:eastAsia="Calibri" w:hAnsiTheme="minorHAnsi" w:cs="Open Sans SemiBold"/>
          <w:sz w:val="22"/>
          <w:szCs w:val="22"/>
        </w:rPr>
        <w:tab/>
      </w:r>
      <w:r w:rsidRPr="00981C3A">
        <w:rPr>
          <w:rFonts w:asciiTheme="minorHAnsi" w:eastAsia="Calibri" w:hAnsiTheme="minorHAnsi" w:cs="Open Sans SemiBold"/>
          <w:sz w:val="22"/>
          <w:szCs w:val="22"/>
        </w:rPr>
        <w:fldChar w:fldCharType="begin">
          <w:ffData>
            <w:name w:val="Selectievakje2"/>
            <w:enabled/>
            <w:calcOnExit w:val="0"/>
            <w:checkBox>
              <w:sizeAuto/>
              <w:default w:val="0"/>
            </w:checkBox>
          </w:ffData>
        </w:fldChar>
      </w:r>
      <w:r w:rsidRPr="00981C3A">
        <w:rPr>
          <w:rFonts w:asciiTheme="minorHAnsi" w:eastAsia="Calibri" w:hAnsiTheme="minorHAnsi" w:cs="Open Sans SemiBold"/>
          <w:sz w:val="22"/>
          <w:szCs w:val="22"/>
        </w:rPr>
        <w:instrText xml:space="preserve"> FORMCHECKBOX </w:instrText>
      </w:r>
      <w:r w:rsidRPr="00981C3A">
        <w:rPr>
          <w:rFonts w:asciiTheme="minorHAnsi" w:eastAsia="Calibri" w:hAnsiTheme="minorHAnsi" w:cs="Open Sans SemiBold"/>
          <w:sz w:val="22"/>
          <w:szCs w:val="22"/>
        </w:rPr>
      </w:r>
      <w:r w:rsidRPr="00981C3A">
        <w:rPr>
          <w:rFonts w:asciiTheme="minorHAnsi" w:eastAsia="Calibri" w:hAnsiTheme="minorHAnsi" w:cs="Open Sans SemiBold"/>
          <w:sz w:val="22"/>
          <w:szCs w:val="22"/>
        </w:rPr>
        <w:fldChar w:fldCharType="separate"/>
      </w:r>
      <w:r w:rsidRPr="00981C3A">
        <w:rPr>
          <w:rFonts w:asciiTheme="minorHAnsi" w:eastAsia="Calibri" w:hAnsiTheme="minorHAnsi" w:cs="Open Sans SemiBold"/>
          <w:sz w:val="22"/>
          <w:szCs w:val="22"/>
        </w:rPr>
        <w:fldChar w:fldCharType="end"/>
      </w:r>
      <w:r w:rsidRPr="00981C3A">
        <w:rPr>
          <w:rFonts w:asciiTheme="minorHAnsi" w:eastAsia="Calibri" w:hAnsiTheme="minorHAnsi" w:cs="Open Sans SemiBold"/>
          <w:sz w:val="22"/>
          <w:szCs w:val="22"/>
        </w:rPr>
        <w:t>nee</w:t>
      </w:r>
    </w:p>
    <w:p w14:paraId="6F8C7331" w14:textId="620098E4" w:rsidR="003D3A70" w:rsidRDefault="00EC2140" w:rsidP="003D3A70">
      <w:pPr>
        <w:spacing w:line="276" w:lineRule="auto"/>
        <w:outlineLvl w:val="0"/>
        <w:rPr>
          <w:rFonts w:asciiTheme="minorHAnsi" w:eastAsia="Calibri" w:hAnsiTheme="minorHAnsi" w:cs="Open Sans SemiBold"/>
          <w:sz w:val="22"/>
          <w:szCs w:val="22"/>
        </w:rPr>
      </w:pPr>
      <w:r>
        <w:rPr>
          <w:rFonts w:asciiTheme="minorHAnsi" w:eastAsia="Calibri" w:hAnsiTheme="minorHAnsi" w:cs="Open Sans SemiBold"/>
          <w:sz w:val="22"/>
          <w:szCs w:val="22"/>
        </w:rPr>
        <w:t>H</w:t>
      </w:r>
      <w:r w:rsidR="003D3A70">
        <w:rPr>
          <w:rFonts w:asciiTheme="minorHAnsi" w:eastAsia="Calibri" w:hAnsiTheme="minorHAnsi" w:cs="Open Sans SemiBold"/>
          <w:sz w:val="22"/>
          <w:szCs w:val="22"/>
        </w:rPr>
        <w:t xml:space="preserve">oe </w:t>
      </w:r>
      <w:r>
        <w:rPr>
          <w:rFonts w:asciiTheme="minorHAnsi" w:eastAsia="Calibri" w:hAnsiTheme="minorHAnsi" w:cs="Open Sans SemiBold"/>
          <w:sz w:val="22"/>
          <w:szCs w:val="22"/>
        </w:rPr>
        <w:t>past u deze toe</w:t>
      </w:r>
      <w:r w:rsidR="003D3A70">
        <w:rPr>
          <w:rFonts w:asciiTheme="minorHAnsi" w:eastAsia="Calibri" w:hAnsiTheme="minorHAnsi" w:cs="Open Sans SemiBold"/>
          <w:sz w:val="22"/>
          <w:szCs w:val="22"/>
        </w:rPr>
        <w:t>?</w:t>
      </w:r>
    </w:p>
    <w:p w14:paraId="7A2C22D2" w14:textId="77777777" w:rsidR="003D3A70" w:rsidRDefault="003D3A70" w:rsidP="003D3A70">
      <w:pPr>
        <w:spacing w:line="276" w:lineRule="auto"/>
        <w:outlineLvl w:val="0"/>
        <w:rPr>
          <w:rFonts w:asciiTheme="minorHAnsi" w:eastAsia="Calibri" w:hAnsiTheme="minorHAnsi" w:cs="Open Sans SemiBold"/>
          <w:sz w:val="22"/>
          <w:szCs w:val="22"/>
        </w:rPr>
      </w:pPr>
      <w:r w:rsidRPr="00981C3A">
        <w:rPr>
          <w:rFonts w:asciiTheme="minorHAnsi" w:eastAsia="Calibri" w:hAnsiTheme="minorHAnsi" w:cs="Open Sans SemiBold"/>
          <w:sz w:val="22"/>
          <w:szCs w:val="22"/>
        </w:rPr>
        <w:fldChar w:fldCharType="begin">
          <w:ffData>
            <w:name w:val="Text4"/>
            <w:enabled/>
            <w:calcOnExit w:val="0"/>
            <w:textInput/>
          </w:ffData>
        </w:fldChar>
      </w:r>
      <w:r w:rsidRPr="00981C3A">
        <w:rPr>
          <w:rFonts w:asciiTheme="minorHAnsi" w:eastAsia="Calibri" w:hAnsiTheme="minorHAnsi" w:cs="Open Sans SemiBold"/>
          <w:sz w:val="22"/>
          <w:szCs w:val="22"/>
        </w:rPr>
        <w:instrText xml:space="preserve"> FORMTEXT </w:instrText>
      </w:r>
      <w:r w:rsidRPr="00981C3A">
        <w:rPr>
          <w:rFonts w:asciiTheme="minorHAnsi" w:eastAsia="Calibri" w:hAnsiTheme="minorHAnsi" w:cs="Open Sans SemiBold"/>
          <w:sz w:val="22"/>
          <w:szCs w:val="22"/>
        </w:rPr>
      </w:r>
      <w:r w:rsidRPr="00981C3A">
        <w:rPr>
          <w:rFonts w:asciiTheme="minorHAnsi" w:eastAsia="Calibri" w:hAnsiTheme="minorHAnsi" w:cs="Open Sans SemiBold"/>
          <w:sz w:val="22"/>
          <w:szCs w:val="22"/>
        </w:rPr>
        <w:fldChar w:fldCharType="separate"/>
      </w:r>
      <w:r w:rsidRPr="00981C3A">
        <w:rPr>
          <w:rFonts w:asciiTheme="minorHAnsi" w:eastAsia="Calibri" w:hAnsiTheme="minorHAnsi" w:cs="Open Sans SemiBold"/>
          <w:noProof/>
          <w:sz w:val="22"/>
          <w:szCs w:val="22"/>
        </w:rPr>
        <w:t> </w:t>
      </w:r>
      <w:r w:rsidRPr="00981C3A">
        <w:rPr>
          <w:rFonts w:asciiTheme="minorHAnsi" w:eastAsia="Calibri" w:hAnsiTheme="minorHAnsi" w:cs="Open Sans SemiBold"/>
          <w:noProof/>
          <w:sz w:val="22"/>
          <w:szCs w:val="22"/>
        </w:rPr>
        <w:t> </w:t>
      </w:r>
      <w:r w:rsidRPr="00981C3A">
        <w:rPr>
          <w:rFonts w:asciiTheme="minorHAnsi" w:eastAsia="Calibri" w:hAnsiTheme="minorHAnsi" w:cs="Open Sans SemiBold"/>
          <w:noProof/>
          <w:sz w:val="22"/>
          <w:szCs w:val="22"/>
        </w:rPr>
        <w:t> </w:t>
      </w:r>
      <w:r w:rsidRPr="00981C3A">
        <w:rPr>
          <w:rFonts w:asciiTheme="minorHAnsi" w:eastAsia="Calibri" w:hAnsiTheme="minorHAnsi" w:cs="Open Sans SemiBold"/>
          <w:noProof/>
          <w:sz w:val="22"/>
          <w:szCs w:val="22"/>
        </w:rPr>
        <w:t> </w:t>
      </w:r>
      <w:r w:rsidRPr="00981C3A">
        <w:rPr>
          <w:rFonts w:asciiTheme="minorHAnsi" w:eastAsia="Calibri" w:hAnsiTheme="minorHAnsi" w:cs="Open Sans SemiBold"/>
          <w:noProof/>
          <w:sz w:val="22"/>
          <w:szCs w:val="22"/>
        </w:rPr>
        <w:t> </w:t>
      </w:r>
      <w:r w:rsidRPr="00981C3A">
        <w:rPr>
          <w:rFonts w:asciiTheme="minorHAnsi" w:eastAsia="Calibri" w:hAnsiTheme="minorHAnsi" w:cs="Open Sans SemiBold"/>
          <w:sz w:val="22"/>
          <w:szCs w:val="22"/>
        </w:rPr>
        <w:fldChar w:fldCharType="end"/>
      </w:r>
    </w:p>
    <w:p w14:paraId="413B7E2B" w14:textId="77777777" w:rsidR="00BF1B8D" w:rsidRDefault="00BF1B8D" w:rsidP="009722B3">
      <w:pPr>
        <w:spacing w:line="276" w:lineRule="auto"/>
        <w:outlineLvl w:val="0"/>
        <w:rPr>
          <w:rFonts w:asciiTheme="minorHAnsi" w:eastAsia="Calibri" w:hAnsiTheme="minorHAnsi" w:cs="Open Sans SemiBold"/>
          <w:sz w:val="22"/>
          <w:szCs w:val="22"/>
        </w:rPr>
      </w:pPr>
    </w:p>
    <w:p w14:paraId="38986D18" w14:textId="28794244" w:rsidR="003D3A70" w:rsidRDefault="003D3A70" w:rsidP="003D3A70">
      <w:pPr>
        <w:spacing w:line="276" w:lineRule="auto"/>
        <w:outlineLvl w:val="0"/>
        <w:rPr>
          <w:rFonts w:asciiTheme="minorHAnsi" w:eastAsia="Calibri" w:hAnsiTheme="minorHAnsi" w:cs="Open Sans SemiBold"/>
          <w:sz w:val="22"/>
          <w:szCs w:val="22"/>
        </w:rPr>
      </w:pPr>
      <w:r>
        <w:rPr>
          <w:rFonts w:asciiTheme="minorHAnsi" w:eastAsia="Calibri" w:hAnsiTheme="minorHAnsi" w:cs="Open Sans SemiBold"/>
          <w:b/>
          <w:bCs/>
          <w:sz w:val="22"/>
          <w:szCs w:val="22"/>
        </w:rPr>
        <w:t xml:space="preserve">Past u maatregelen in het kader van het </w:t>
      </w:r>
      <w:r w:rsidR="00BF1B8D">
        <w:rPr>
          <w:rFonts w:asciiTheme="minorHAnsi" w:eastAsia="Calibri" w:hAnsiTheme="minorHAnsi" w:cs="Open Sans SemiBold"/>
          <w:b/>
          <w:bCs/>
          <w:sz w:val="22"/>
          <w:szCs w:val="22"/>
        </w:rPr>
        <w:t>bevorderen van biodiversiteit</w:t>
      </w:r>
      <w:r>
        <w:rPr>
          <w:rFonts w:asciiTheme="minorHAnsi" w:eastAsia="Calibri" w:hAnsiTheme="minorHAnsi" w:cs="Open Sans SemiBold"/>
          <w:b/>
          <w:bCs/>
          <w:sz w:val="22"/>
          <w:szCs w:val="22"/>
        </w:rPr>
        <w:t xml:space="preserve"> toe</w:t>
      </w:r>
      <w:r w:rsidR="00BF1B8D">
        <w:rPr>
          <w:rFonts w:asciiTheme="minorHAnsi" w:eastAsia="Calibri" w:hAnsiTheme="minorHAnsi" w:cs="Open Sans SemiBold"/>
          <w:b/>
          <w:bCs/>
          <w:sz w:val="22"/>
          <w:szCs w:val="22"/>
        </w:rPr>
        <w:t>?</w:t>
      </w:r>
      <w:r w:rsidRPr="003D3A70">
        <w:rPr>
          <w:rFonts w:asciiTheme="minorHAnsi" w:eastAsia="Calibri" w:hAnsiTheme="minorHAnsi" w:cs="Open Sans SemiBold"/>
          <w:sz w:val="22"/>
          <w:szCs w:val="22"/>
        </w:rPr>
        <w:t xml:space="preserve"> </w:t>
      </w:r>
      <w:r>
        <w:rPr>
          <w:rFonts w:asciiTheme="minorHAnsi" w:eastAsia="Calibri" w:hAnsiTheme="minorHAnsi" w:cs="Open Sans SemiBold"/>
          <w:sz w:val="22"/>
          <w:szCs w:val="22"/>
        </w:rPr>
        <w:tab/>
      </w:r>
      <w:r w:rsidRPr="00981C3A">
        <w:rPr>
          <w:rFonts w:asciiTheme="minorHAnsi" w:eastAsia="Calibri" w:hAnsiTheme="minorHAnsi" w:cs="Open Sans SemiBold"/>
          <w:sz w:val="22"/>
          <w:szCs w:val="22"/>
        </w:rPr>
        <w:fldChar w:fldCharType="begin">
          <w:ffData>
            <w:name w:val="Selectievakje1"/>
            <w:enabled/>
            <w:calcOnExit w:val="0"/>
            <w:checkBox>
              <w:sizeAuto/>
              <w:default w:val="0"/>
            </w:checkBox>
          </w:ffData>
        </w:fldChar>
      </w:r>
      <w:r w:rsidRPr="00981C3A">
        <w:rPr>
          <w:rFonts w:asciiTheme="minorHAnsi" w:eastAsia="Calibri" w:hAnsiTheme="minorHAnsi" w:cs="Open Sans SemiBold"/>
          <w:sz w:val="22"/>
          <w:szCs w:val="22"/>
        </w:rPr>
        <w:instrText xml:space="preserve"> FORMCHECKBOX </w:instrText>
      </w:r>
      <w:r w:rsidRPr="00981C3A">
        <w:rPr>
          <w:rFonts w:asciiTheme="minorHAnsi" w:eastAsia="Calibri" w:hAnsiTheme="minorHAnsi" w:cs="Open Sans SemiBold"/>
          <w:sz w:val="22"/>
          <w:szCs w:val="22"/>
        </w:rPr>
      </w:r>
      <w:r w:rsidRPr="00981C3A">
        <w:rPr>
          <w:rFonts w:asciiTheme="minorHAnsi" w:eastAsia="Calibri" w:hAnsiTheme="minorHAnsi" w:cs="Open Sans SemiBold"/>
          <w:sz w:val="22"/>
          <w:szCs w:val="22"/>
        </w:rPr>
        <w:fldChar w:fldCharType="separate"/>
      </w:r>
      <w:r w:rsidRPr="00981C3A">
        <w:rPr>
          <w:rFonts w:asciiTheme="minorHAnsi" w:eastAsia="Calibri" w:hAnsiTheme="minorHAnsi" w:cs="Open Sans SemiBold"/>
          <w:sz w:val="22"/>
          <w:szCs w:val="22"/>
        </w:rPr>
        <w:fldChar w:fldCharType="end"/>
      </w:r>
      <w:r w:rsidRPr="00981C3A">
        <w:rPr>
          <w:rFonts w:asciiTheme="minorHAnsi" w:eastAsia="Calibri" w:hAnsiTheme="minorHAnsi" w:cs="Open Sans SemiBold"/>
          <w:sz w:val="22"/>
          <w:szCs w:val="22"/>
        </w:rPr>
        <w:t>ja</w:t>
      </w:r>
      <w:r w:rsidRPr="00981C3A">
        <w:rPr>
          <w:rFonts w:asciiTheme="minorHAnsi" w:eastAsia="Calibri" w:hAnsiTheme="minorHAnsi" w:cs="Open Sans SemiBold"/>
          <w:sz w:val="22"/>
          <w:szCs w:val="22"/>
        </w:rPr>
        <w:tab/>
      </w:r>
      <w:r w:rsidRPr="00981C3A">
        <w:rPr>
          <w:rFonts w:asciiTheme="minorHAnsi" w:eastAsia="Calibri" w:hAnsiTheme="minorHAnsi" w:cs="Open Sans SemiBold"/>
          <w:sz w:val="22"/>
          <w:szCs w:val="22"/>
        </w:rPr>
        <w:fldChar w:fldCharType="begin">
          <w:ffData>
            <w:name w:val="Selectievakje2"/>
            <w:enabled/>
            <w:calcOnExit w:val="0"/>
            <w:checkBox>
              <w:sizeAuto/>
              <w:default w:val="0"/>
            </w:checkBox>
          </w:ffData>
        </w:fldChar>
      </w:r>
      <w:r w:rsidRPr="00981C3A">
        <w:rPr>
          <w:rFonts w:asciiTheme="minorHAnsi" w:eastAsia="Calibri" w:hAnsiTheme="minorHAnsi" w:cs="Open Sans SemiBold"/>
          <w:sz w:val="22"/>
          <w:szCs w:val="22"/>
        </w:rPr>
        <w:instrText xml:space="preserve"> FORMCHECKBOX </w:instrText>
      </w:r>
      <w:r w:rsidRPr="00981C3A">
        <w:rPr>
          <w:rFonts w:asciiTheme="minorHAnsi" w:eastAsia="Calibri" w:hAnsiTheme="minorHAnsi" w:cs="Open Sans SemiBold"/>
          <w:sz w:val="22"/>
          <w:szCs w:val="22"/>
        </w:rPr>
      </w:r>
      <w:r w:rsidRPr="00981C3A">
        <w:rPr>
          <w:rFonts w:asciiTheme="minorHAnsi" w:eastAsia="Calibri" w:hAnsiTheme="minorHAnsi" w:cs="Open Sans SemiBold"/>
          <w:sz w:val="22"/>
          <w:szCs w:val="22"/>
        </w:rPr>
        <w:fldChar w:fldCharType="separate"/>
      </w:r>
      <w:r w:rsidRPr="00981C3A">
        <w:rPr>
          <w:rFonts w:asciiTheme="minorHAnsi" w:eastAsia="Calibri" w:hAnsiTheme="minorHAnsi" w:cs="Open Sans SemiBold"/>
          <w:sz w:val="22"/>
          <w:szCs w:val="22"/>
        </w:rPr>
        <w:fldChar w:fldCharType="end"/>
      </w:r>
      <w:r w:rsidRPr="00981C3A">
        <w:rPr>
          <w:rFonts w:asciiTheme="minorHAnsi" w:eastAsia="Calibri" w:hAnsiTheme="minorHAnsi" w:cs="Open Sans SemiBold"/>
          <w:sz w:val="22"/>
          <w:szCs w:val="22"/>
        </w:rPr>
        <w:t>nee</w:t>
      </w:r>
    </w:p>
    <w:p w14:paraId="7D86237E" w14:textId="1566A9AF" w:rsidR="003D3A70" w:rsidRDefault="00EC2140" w:rsidP="003D3A70">
      <w:pPr>
        <w:spacing w:line="276" w:lineRule="auto"/>
        <w:outlineLvl w:val="0"/>
        <w:rPr>
          <w:rFonts w:asciiTheme="minorHAnsi" w:eastAsia="Calibri" w:hAnsiTheme="minorHAnsi" w:cs="Open Sans SemiBold"/>
          <w:sz w:val="22"/>
          <w:szCs w:val="22"/>
        </w:rPr>
      </w:pPr>
      <w:r>
        <w:rPr>
          <w:rFonts w:asciiTheme="minorHAnsi" w:eastAsia="Calibri" w:hAnsiTheme="minorHAnsi" w:cs="Open Sans SemiBold"/>
          <w:sz w:val="22"/>
          <w:szCs w:val="22"/>
        </w:rPr>
        <w:t>H</w:t>
      </w:r>
      <w:r w:rsidR="003D3A70">
        <w:rPr>
          <w:rFonts w:asciiTheme="minorHAnsi" w:eastAsia="Calibri" w:hAnsiTheme="minorHAnsi" w:cs="Open Sans SemiBold"/>
          <w:sz w:val="22"/>
          <w:szCs w:val="22"/>
        </w:rPr>
        <w:t xml:space="preserve">oe </w:t>
      </w:r>
      <w:r>
        <w:rPr>
          <w:rFonts w:asciiTheme="minorHAnsi" w:eastAsia="Calibri" w:hAnsiTheme="minorHAnsi" w:cs="Open Sans SemiBold"/>
          <w:sz w:val="22"/>
          <w:szCs w:val="22"/>
        </w:rPr>
        <w:t>past u deze toe</w:t>
      </w:r>
      <w:r w:rsidR="003D3A70">
        <w:rPr>
          <w:rFonts w:asciiTheme="minorHAnsi" w:eastAsia="Calibri" w:hAnsiTheme="minorHAnsi" w:cs="Open Sans SemiBold"/>
          <w:sz w:val="22"/>
          <w:szCs w:val="22"/>
        </w:rPr>
        <w:t>?</w:t>
      </w:r>
    </w:p>
    <w:p w14:paraId="1E0CA2F2" w14:textId="77777777" w:rsidR="003D3A70" w:rsidRDefault="003D3A70" w:rsidP="003D3A70">
      <w:pPr>
        <w:spacing w:line="276" w:lineRule="auto"/>
        <w:outlineLvl w:val="0"/>
        <w:rPr>
          <w:rFonts w:asciiTheme="minorHAnsi" w:eastAsia="Calibri" w:hAnsiTheme="minorHAnsi" w:cs="Open Sans SemiBold"/>
          <w:sz w:val="22"/>
          <w:szCs w:val="22"/>
        </w:rPr>
      </w:pPr>
      <w:r w:rsidRPr="00981C3A">
        <w:rPr>
          <w:rFonts w:asciiTheme="minorHAnsi" w:eastAsia="Calibri" w:hAnsiTheme="minorHAnsi" w:cs="Open Sans SemiBold"/>
          <w:sz w:val="22"/>
          <w:szCs w:val="22"/>
        </w:rPr>
        <w:fldChar w:fldCharType="begin">
          <w:ffData>
            <w:name w:val="Text4"/>
            <w:enabled/>
            <w:calcOnExit w:val="0"/>
            <w:textInput/>
          </w:ffData>
        </w:fldChar>
      </w:r>
      <w:r w:rsidRPr="00981C3A">
        <w:rPr>
          <w:rFonts w:asciiTheme="minorHAnsi" w:eastAsia="Calibri" w:hAnsiTheme="minorHAnsi" w:cs="Open Sans SemiBold"/>
          <w:sz w:val="22"/>
          <w:szCs w:val="22"/>
        </w:rPr>
        <w:instrText xml:space="preserve"> FORMTEXT </w:instrText>
      </w:r>
      <w:r w:rsidRPr="00981C3A">
        <w:rPr>
          <w:rFonts w:asciiTheme="minorHAnsi" w:eastAsia="Calibri" w:hAnsiTheme="minorHAnsi" w:cs="Open Sans SemiBold"/>
          <w:sz w:val="22"/>
          <w:szCs w:val="22"/>
        </w:rPr>
      </w:r>
      <w:r w:rsidRPr="00981C3A">
        <w:rPr>
          <w:rFonts w:asciiTheme="minorHAnsi" w:eastAsia="Calibri" w:hAnsiTheme="minorHAnsi" w:cs="Open Sans SemiBold"/>
          <w:sz w:val="22"/>
          <w:szCs w:val="22"/>
        </w:rPr>
        <w:fldChar w:fldCharType="separate"/>
      </w:r>
      <w:r w:rsidRPr="00981C3A">
        <w:rPr>
          <w:rFonts w:asciiTheme="minorHAnsi" w:eastAsia="Calibri" w:hAnsiTheme="minorHAnsi" w:cs="Open Sans SemiBold"/>
          <w:noProof/>
          <w:sz w:val="22"/>
          <w:szCs w:val="22"/>
        </w:rPr>
        <w:t> </w:t>
      </w:r>
      <w:r w:rsidRPr="00981C3A">
        <w:rPr>
          <w:rFonts w:asciiTheme="minorHAnsi" w:eastAsia="Calibri" w:hAnsiTheme="minorHAnsi" w:cs="Open Sans SemiBold"/>
          <w:noProof/>
          <w:sz w:val="22"/>
          <w:szCs w:val="22"/>
        </w:rPr>
        <w:t> </w:t>
      </w:r>
      <w:r w:rsidRPr="00981C3A">
        <w:rPr>
          <w:rFonts w:asciiTheme="minorHAnsi" w:eastAsia="Calibri" w:hAnsiTheme="minorHAnsi" w:cs="Open Sans SemiBold"/>
          <w:noProof/>
          <w:sz w:val="22"/>
          <w:szCs w:val="22"/>
        </w:rPr>
        <w:t> </w:t>
      </w:r>
      <w:r w:rsidRPr="00981C3A">
        <w:rPr>
          <w:rFonts w:asciiTheme="minorHAnsi" w:eastAsia="Calibri" w:hAnsiTheme="minorHAnsi" w:cs="Open Sans SemiBold"/>
          <w:noProof/>
          <w:sz w:val="22"/>
          <w:szCs w:val="22"/>
        </w:rPr>
        <w:t> </w:t>
      </w:r>
      <w:r w:rsidRPr="00981C3A">
        <w:rPr>
          <w:rFonts w:asciiTheme="minorHAnsi" w:eastAsia="Calibri" w:hAnsiTheme="minorHAnsi" w:cs="Open Sans SemiBold"/>
          <w:noProof/>
          <w:sz w:val="22"/>
          <w:szCs w:val="22"/>
        </w:rPr>
        <w:t> </w:t>
      </w:r>
      <w:r w:rsidRPr="00981C3A">
        <w:rPr>
          <w:rFonts w:asciiTheme="minorHAnsi" w:eastAsia="Calibri" w:hAnsiTheme="minorHAnsi" w:cs="Open Sans SemiBold"/>
          <w:sz w:val="22"/>
          <w:szCs w:val="22"/>
        </w:rPr>
        <w:fldChar w:fldCharType="end"/>
      </w:r>
    </w:p>
    <w:p w14:paraId="3290D3E4" w14:textId="77777777" w:rsidR="003D3A70" w:rsidRPr="00981C3A" w:rsidRDefault="003D3A70" w:rsidP="003D3A70">
      <w:pPr>
        <w:spacing w:line="276" w:lineRule="auto"/>
        <w:outlineLvl w:val="0"/>
        <w:rPr>
          <w:rFonts w:asciiTheme="minorHAnsi" w:eastAsia="Calibri" w:hAnsiTheme="minorHAnsi" w:cs="Open Sans SemiBold"/>
          <w:sz w:val="22"/>
          <w:szCs w:val="22"/>
        </w:rPr>
      </w:pPr>
    </w:p>
    <w:p w14:paraId="4306187E" w14:textId="46010A5B" w:rsidR="003D3A70" w:rsidRDefault="003D3A70">
      <w:pPr>
        <w:rPr>
          <w:rFonts w:asciiTheme="minorHAnsi" w:eastAsia="Calibri" w:hAnsiTheme="minorHAnsi" w:cs="Open Sans SemiBold"/>
          <w:sz w:val="22"/>
          <w:szCs w:val="22"/>
        </w:rPr>
      </w:pPr>
    </w:p>
    <w:p w14:paraId="01B5646B" w14:textId="77777777" w:rsidR="0096272B" w:rsidRDefault="0096272B" w:rsidP="0096272B">
      <w:pPr>
        <w:spacing w:line="276" w:lineRule="auto"/>
        <w:ind w:left="284" w:hanging="284"/>
        <w:contextualSpacing/>
        <w:outlineLvl w:val="1"/>
        <w:rPr>
          <w:rFonts w:asciiTheme="minorHAnsi" w:eastAsia="Calibri" w:hAnsiTheme="minorHAnsi" w:cs="Open Sans SemiBold"/>
          <w:color w:val="C00000"/>
          <w:sz w:val="32"/>
          <w:szCs w:val="32"/>
        </w:rPr>
      </w:pPr>
    </w:p>
    <w:p w14:paraId="2C3328A0" w14:textId="77777777" w:rsidR="00B843C8" w:rsidRDefault="00B843C8" w:rsidP="0096272B">
      <w:pPr>
        <w:spacing w:line="276" w:lineRule="auto"/>
        <w:ind w:left="284" w:hanging="284"/>
        <w:contextualSpacing/>
        <w:outlineLvl w:val="1"/>
        <w:rPr>
          <w:rFonts w:asciiTheme="minorHAnsi" w:eastAsia="Calibri" w:hAnsiTheme="minorHAnsi" w:cs="Open Sans SemiBold"/>
          <w:color w:val="C00000"/>
          <w:sz w:val="32"/>
          <w:szCs w:val="32"/>
        </w:rPr>
      </w:pPr>
    </w:p>
    <w:p w14:paraId="209647E5" w14:textId="1D7853CA" w:rsidR="0096272B" w:rsidRDefault="0096272B" w:rsidP="0096272B">
      <w:pPr>
        <w:spacing w:line="276" w:lineRule="auto"/>
        <w:ind w:left="284" w:hanging="284"/>
        <w:contextualSpacing/>
        <w:outlineLvl w:val="1"/>
        <w:rPr>
          <w:rFonts w:asciiTheme="minorHAnsi" w:eastAsia="Calibri" w:hAnsiTheme="minorHAnsi" w:cs="Open Sans SemiBold"/>
          <w:color w:val="C00000"/>
          <w:sz w:val="32"/>
          <w:szCs w:val="32"/>
        </w:rPr>
      </w:pPr>
      <w:r>
        <w:rPr>
          <w:rFonts w:asciiTheme="minorHAnsi" w:eastAsia="Calibri" w:hAnsiTheme="minorHAnsi" w:cs="Open Sans SemiBold"/>
          <w:color w:val="C00000"/>
          <w:sz w:val="32"/>
          <w:szCs w:val="32"/>
        </w:rPr>
        <w:lastRenderedPageBreak/>
        <w:t>Nutsvoorzieningen en infra</w:t>
      </w:r>
      <w:r w:rsidR="005C6761">
        <w:rPr>
          <w:rFonts w:asciiTheme="minorHAnsi" w:eastAsia="Calibri" w:hAnsiTheme="minorHAnsi" w:cs="Open Sans SemiBold"/>
          <w:color w:val="C00000"/>
          <w:sz w:val="32"/>
          <w:szCs w:val="32"/>
        </w:rPr>
        <w:t>structuur</w:t>
      </w:r>
    </w:p>
    <w:p w14:paraId="49733A6F" w14:textId="42856295" w:rsidR="0096272B" w:rsidRDefault="0096272B" w:rsidP="0096272B">
      <w:pPr>
        <w:spacing w:line="276" w:lineRule="auto"/>
        <w:outlineLvl w:val="0"/>
        <w:rPr>
          <w:rFonts w:asciiTheme="minorHAnsi" w:eastAsia="Calibri" w:hAnsiTheme="minorHAnsi" w:cs="Open Sans SemiBold"/>
          <w:b/>
          <w:bCs/>
          <w:sz w:val="22"/>
          <w:szCs w:val="22"/>
        </w:rPr>
      </w:pPr>
      <w:r>
        <w:rPr>
          <w:rFonts w:asciiTheme="minorHAnsi" w:eastAsia="Calibri" w:hAnsiTheme="minorHAnsi" w:cs="Open Sans SemiBold"/>
          <w:b/>
          <w:bCs/>
          <w:sz w:val="22"/>
          <w:szCs w:val="22"/>
        </w:rPr>
        <w:t>Zijn voor uw initiatief n</w:t>
      </w:r>
      <w:r w:rsidRPr="0096272B">
        <w:rPr>
          <w:rFonts w:asciiTheme="minorHAnsi" w:eastAsia="Calibri" w:hAnsiTheme="minorHAnsi" w:cs="Open Sans SemiBold"/>
          <w:b/>
          <w:bCs/>
          <w:sz w:val="22"/>
          <w:szCs w:val="22"/>
        </w:rPr>
        <w:t xml:space="preserve">ieuwe aansluitingen benodigd </w:t>
      </w:r>
    </w:p>
    <w:p w14:paraId="3FDFA8AE" w14:textId="067459F5" w:rsidR="0096272B" w:rsidRPr="0096272B" w:rsidRDefault="0096272B" w:rsidP="0096272B">
      <w:pPr>
        <w:spacing w:line="276" w:lineRule="auto"/>
        <w:outlineLvl w:val="0"/>
        <w:rPr>
          <w:rFonts w:asciiTheme="minorHAnsi" w:eastAsia="Calibri" w:hAnsiTheme="minorHAnsi" w:cs="Open Sans SemiBold"/>
          <w:b/>
          <w:bCs/>
          <w:sz w:val="22"/>
          <w:szCs w:val="22"/>
        </w:rPr>
      </w:pPr>
      <w:r w:rsidRPr="0096272B">
        <w:rPr>
          <w:rFonts w:asciiTheme="minorHAnsi" w:eastAsia="Calibri" w:hAnsiTheme="minorHAnsi" w:cs="Open Sans SemiBold"/>
          <w:b/>
          <w:bCs/>
          <w:sz w:val="22"/>
          <w:szCs w:val="22"/>
        </w:rPr>
        <w:t>op nutsvoorzieningen</w:t>
      </w:r>
      <w:r>
        <w:rPr>
          <w:rFonts w:asciiTheme="minorHAnsi" w:eastAsia="Calibri" w:hAnsiTheme="minorHAnsi" w:cs="Open Sans SemiBold"/>
          <w:b/>
          <w:bCs/>
          <w:sz w:val="22"/>
          <w:szCs w:val="22"/>
        </w:rPr>
        <w:t xml:space="preserve">? (water, riool, stroom, gas, cai, etc.) </w:t>
      </w:r>
      <w:r>
        <w:rPr>
          <w:rFonts w:asciiTheme="minorHAnsi" w:eastAsia="Calibri" w:hAnsiTheme="minorHAnsi" w:cs="Open Sans SemiBold"/>
          <w:b/>
          <w:bCs/>
          <w:sz w:val="22"/>
          <w:szCs w:val="22"/>
        </w:rPr>
        <w:tab/>
      </w:r>
      <w:r>
        <w:rPr>
          <w:rFonts w:asciiTheme="minorHAnsi" w:eastAsia="Calibri" w:hAnsiTheme="minorHAnsi" w:cs="Open Sans SemiBold"/>
          <w:b/>
          <w:bCs/>
          <w:sz w:val="22"/>
          <w:szCs w:val="22"/>
        </w:rPr>
        <w:tab/>
      </w:r>
      <w:r>
        <w:rPr>
          <w:rFonts w:asciiTheme="minorHAnsi" w:eastAsia="Calibri" w:hAnsiTheme="minorHAnsi" w:cs="Open Sans SemiBold"/>
          <w:b/>
          <w:bCs/>
          <w:sz w:val="22"/>
          <w:szCs w:val="22"/>
        </w:rPr>
        <w:tab/>
      </w:r>
      <w:r w:rsidRPr="00981C3A">
        <w:rPr>
          <w:rFonts w:asciiTheme="minorHAnsi" w:eastAsia="Calibri" w:hAnsiTheme="minorHAnsi" w:cs="Open Sans SemiBold"/>
          <w:sz w:val="22"/>
          <w:szCs w:val="22"/>
        </w:rPr>
        <w:fldChar w:fldCharType="begin">
          <w:ffData>
            <w:name w:val="Selectievakje1"/>
            <w:enabled/>
            <w:calcOnExit w:val="0"/>
            <w:checkBox>
              <w:sizeAuto/>
              <w:default w:val="0"/>
            </w:checkBox>
          </w:ffData>
        </w:fldChar>
      </w:r>
      <w:r w:rsidRPr="00981C3A">
        <w:rPr>
          <w:rFonts w:asciiTheme="minorHAnsi" w:eastAsia="Calibri" w:hAnsiTheme="minorHAnsi" w:cs="Open Sans SemiBold"/>
          <w:sz w:val="22"/>
          <w:szCs w:val="22"/>
        </w:rPr>
        <w:instrText xml:space="preserve"> FORMCHECKBOX </w:instrText>
      </w:r>
      <w:r w:rsidRPr="00981C3A">
        <w:rPr>
          <w:rFonts w:asciiTheme="minorHAnsi" w:eastAsia="Calibri" w:hAnsiTheme="minorHAnsi" w:cs="Open Sans SemiBold"/>
          <w:sz w:val="22"/>
          <w:szCs w:val="22"/>
        </w:rPr>
      </w:r>
      <w:r w:rsidRPr="00981C3A">
        <w:rPr>
          <w:rFonts w:asciiTheme="minorHAnsi" w:eastAsia="Calibri" w:hAnsiTheme="minorHAnsi" w:cs="Open Sans SemiBold"/>
          <w:sz w:val="22"/>
          <w:szCs w:val="22"/>
        </w:rPr>
        <w:fldChar w:fldCharType="separate"/>
      </w:r>
      <w:r w:rsidRPr="00981C3A">
        <w:rPr>
          <w:rFonts w:asciiTheme="minorHAnsi" w:eastAsia="Calibri" w:hAnsiTheme="minorHAnsi" w:cs="Open Sans SemiBold"/>
          <w:sz w:val="22"/>
          <w:szCs w:val="22"/>
        </w:rPr>
        <w:fldChar w:fldCharType="end"/>
      </w:r>
      <w:r w:rsidRPr="00981C3A">
        <w:rPr>
          <w:rFonts w:asciiTheme="minorHAnsi" w:eastAsia="Calibri" w:hAnsiTheme="minorHAnsi" w:cs="Open Sans SemiBold"/>
          <w:sz w:val="22"/>
          <w:szCs w:val="22"/>
        </w:rPr>
        <w:t>ja</w:t>
      </w:r>
      <w:r w:rsidRPr="00981C3A">
        <w:rPr>
          <w:rFonts w:asciiTheme="minorHAnsi" w:eastAsia="Calibri" w:hAnsiTheme="minorHAnsi" w:cs="Open Sans SemiBold"/>
          <w:sz w:val="22"/>
          <w:szCs w:val="22"/>
        </w:rPr>
        <w:tab/>
      </w:r>
      <w:r w:rsidRPr="00981C3A">
        <w:rPr>
          <w:rFonts w:asciiTheme="minorHAnsi" w:eastAsia="Calibri" w:hAnsiTheme="minorHAnsi" w:cs="Open Sans SemiBold"/>
          <w:sz w:val="22"/>
          <w:szCs w:val="22"/>
        </w:rPr>
        <w:fldChar w:fldCharType="begin">
          <w:ffData>
            <w:name w:val="Selectievakje2"/>
            <w:enabled/>
            <w:calcOnExit w:val="0"/>
            <w:checkBox>
              <w:sizeAuto/>
              <w:default w:val="0"/>
            </w:checkBox>
          </w:ffData>
        </w:fldChar>
      </w:r>
      <w:r w:rsidRPr="00981C3A">
        <w:rPr>
          <w:rFonts w:asciiTheme="minorHAnsi" w:eastAsia="Calibri" w:hAnsiTheme="minorHAnsi" w:cs="Open Sans SemiBold"/>
          <w:sz w:val="22"/>
          <w:szCs w:val="22"/>
        </w:rPr>
        <w:instrText xml:space="preserve"> FORMCHECKBOX </w:instrText>
      </w:r>
      <w:r w:rsidRPr="00981C3A">
        <w:rPr>
          <w:rFonts w:asciiTheme="minorHAnsi" w:eastAsia="Calibri" w:hAnsiTheme="minorHAnsi" w:cs="Open Sans SemiBold"/>
          <w:sz w:val="22"/>
          <w:szCs w:val="22"/>
        </w:rPr>
      </w:r>
      <w:r w:rsidRPr="00981C3A">
        <w:rPr>
          <w:rFonts w:asciiTheme="minorHAnsi" w:eastAsia="Calibri" w:hAnsiTheme="minorHAnsi" w:cs="Open Sans SemiBold"/>
          <w:sz w:val="22"/>
          <w:szCs w:val="22"/>
        </w:rPr>
        <w:fldChar w:fldCharType="separate"/>
      </w:r>
      <w:r w:rsidRPr="00981C3A">
        <w:rPr>
          <w:rFonts w:asciiTheme="minorHAnsi" w:eastAsia="Calibri" w:hAnsiTheme="minorHAnsi" w:cs="Open Sans SemiBold"/>
          <w:sz w:val="22"/>
          <w:szCs w:val="22"/>
        </w:rPr>
        <w:fldChar w:fldCharType="end"/>
      </w:r>
      <w:r w:rsidRPr="00981C3A">
        <w:rPr>
          <w:rFonts w:asciiTheme="minorHAnsi" w:eastAsia="Calibri" w:hAnsiTheme="minorHAnsi" w:cs="Open Sans SemiBold"/>
          <w:sz w:val="22"/>
          <w:szCs w:val="22"/>
        </w:rPr>
        <w:t>nee</w:t>
      </w:r>
    </w:p>
    <w:p w14:paraId="5F2CFDA9" w14:textId="77777777" w:rsidR="0096272B" w:rsidRDefault="0096272B" w:rsidP="0096272B">
      <w:pPr>
        <w:spacing w:line="276" w:lineRule="auto"/>
        <w:outlineLvl w:val="0"/>
        <w:rPr>
          <w:rFonts w:asciiTheme="minorHAnsi" w:eastAsia="Calibri" w:hAnsiTheme="minorHAnsi" w:cs="Open Sans SemiBold"/>
          <w:sz w:val="22"/>
          <w:szCs w:val="22"/>
        </w:rPr>
      </w:pPr>
      <w:r w:rsidRPr="00981C3A">
        <w:rPr>
          <w:rFonts w:asciiTheme="minorHAnsi" w:eastAsia="Calibri" w:hAnsiTheme="minorHAnsi" w:cs="Open Sans SemiBold"/>
          <w:sz w:val="22"/>
          <w:szCs w:val="22"/>
        </w:rPr>
        <w:fldChar w:fldCharType="begin">
          <w:ffData>
            <w:name w:val="Text4"/>
            <w:enabled/>
            <w:calcOnExit w:val="0"/>
            <w:textInput/>
          </w:ffData>
        </w:fldChar>
      </w:r>
      <w:r w:rsidRPr="00981C3A">
        <w:rPr>
          <w:rFonts w:asciiTheme="minorHAnsi" w:eastAsia="Calibri" w:hAnsiTheme="minorHAnsi" w:cs="Open Sans SemiBold"/>
          <w:sz w:val="22"/>
          <w:szCs w:val="22"/>
        </w:rPr>
        <w:instrText xml:space="preserve"> FORMTEXT </w:instrText>
      </w:r>
      <w:r w:rsidRPr="00981C3A">
        <w:rPr>
          <w:rFonts w:asciiTheme="minorHAnsi" w:eastAsia="Calibri" w:hAnsiTheme="minorHAnsi" w:cs="Open Sans SemiBold"/>
          <w:sz w:val="22"/>
          <w:szCs w:val="22"/>
        </w:rPr>
      </w:r>
      <w:r w:rsidRPr="00981C3A">
        <w:rPr>
          <w:rFonts w:asciiTheme="minorHAnsi" w:eastAsia="Calibri" w:hAnsiTheme="minorHAnsi" w:cs="Open Sans SemiBold"/>
          <w:sz w:val="22"/>
          <w:szCs w:val="22"/>
        </w:rPr>
        <w:fldChar w:fldCharType="separate"/>
      </w:r>
      <w:r w:rsidRPr="00981C3A">
        <w:rPr>
          <w:rFonts w:asciiTheme="minorHAnsi" w:eastAsia="Calibri" w:hAnsiTheme="minorHAnsi" w:cs="Open Sans SemiBold"/>
          <w:noProof/>
          <w:sz w:val="22"/>
          <w:szCs w:val="22"/>
        </w:rPr>
        <w:t> </w:t>
      </w:r>
      <w:r w:rsidRPr="00981C3A">
        <w:rPr>
          <w:rFonts w:asciiTheme="minorHAnsi" w:eastAsia="Calibri" w:hAnsiTheme="minorHAnsi" w:cs="Open Sans SemiBold"/>
          <w:noProof/>
          <w:sz w:val="22"/>
          <w:szCs w:val="22"/>
        </w:rPr>
        <w:t> </w:t>
      </w:r>
      <w:r w:rsidRPr="00981C3A">
        <w:rPr>
          <w:rFonts w:asciiTheme="minorHAnsi" w:eastAsia="Calibri" w:hAnsiTheme="minorHAnsi" w:cs="Open Sans SemiBold"/>
          <w:noProof/>
          <w:sz w:val="22"/>
          <w:szCs w:val="22"/>
        </w:rPr>
        <w:t> </w:t>
      </w:r>
      <w:r w:rsidRPr="00981C3A">
        <w:rPr>
          <w:rFonts w:asciiTheme="minorHAnsi" w:eastAsia="Calibri" w:hAnsiTheme="minorHAnsi" w:cs="Open Sans SemiBold"/>
          <w:noProof/>
          <w:sz w:val="22"/>
          <w:szCs w:val="22"/>
        </w:rPr>
        <w:t> </w:t>
      </w:r>
      <w:r w:rsidRPr="00981C3A">
        <w:rPr>
          <w:rFonts w:asciiTheme="minorHAnsi" w:eastAsia="Calibri" w:hAnsiTheme="minorHAnsi" w:cs="Open Sans SemiBold"/>
          <w:noProof/>
          <w:sz w:val="22"/>
          <w:szCs w:val="22"/>
        </w:rPr>
        <w:t> </w:t>
      </w:r>
      <w:r w:rsidRPr="00981C3A">
        <w:rPr>
          <w:rFonts w:asciiTheme="minorHAnsi" w:eastAsia="Calibri" w:hAnsiTheme="minorHAnsi" w:cs="Open Sans SemiBold"/>
          <w:sz w:val="22"/>
          <w:szCs w:val="22"/>
        </w:rPr>
        <w:fldChar w:fldCharType="end"/>
      </w:r>
    </w:p>
    <w:p w14:paraId="3064BD47" w14:textId="77777777" w:rsidR="0096272B" w:rsidRDefault="0096272B" w:rsidP="0096272B">
      <w:pPr>
        <w:spacing w:line="276" w:lineRule="auto"/>
        <w:outlineLvl w:val="0"/>
        <w:rPr>
          <w:rFonts w:asciiTheme="minorHAnsi" w:eastAsia="Calibri" w:hAnsiTheme="minorHAnsi" w:cs="Open Sans SemiBold"/>
          <w:sz w:val="22"/>
          <w:szCs w:val="22"/>
        </w:rPr>
      </w:pPr>
    </w:p>
    <w:p w14:paraId="5083CA88" w14:textId="77777777" w:rsidR="0096272B" w:rsidRDefault="0096272B" w:rsidP="0096272B">
      <w:pPr>
        <w:spacing w:line="276" w:lineRule="auto"/>
        <w:outlineLvl w:val="0"/>
        <w:rPr>
          <w:rFonts w:asciiTheme="minorHAnsi" w:eastAsia="Calibri" w:hAnsiTheme="minorHAnsi" w:cs="Open Sans SemiBold"/>
          <w:sz w:val="22"/>
          <w:szCs w:val="22"/>
        </w:rPr>
      </w:pPr>
    </w:p>
    <w:p w14:paraId="205AD67B" w14:textId="368F6376" w:rsidR="0096272B" w:rsidRDefault="0096272B" w:rsidP="0096272B">
      <w:pPr>
        <w:spacing w:line="276" w:lineRule="auto"/>
        <w:outlineLvl w:val="0"/>
        <w:rPr>
          <w:rFonts w:asciiTheme="minorHAnsi" w:eastAsia="Calibri" w:hAnsiTheme="minorHAnsi" w:cs="Open Sans SemiBold"/>
          <w:sz w:val="22"/>
          <w:szCs w:val="22"/>
        </w:rPr>
      </w:pPr>
      <w:r w:rsidRPr="0096272B">
        <w:rPr>
          <w:rFonts w:asciiTheme="minorHAnsi" w:eastAsia="Calibri" w:hAnsiTheme="minorHAnsi" w:cs="Open Sans SemiBold"/>
          <w:b/>
          <w:bCs/>
          <w:sz w:val="22"/>
          <w:szCs w:val="22"/>
        </w:rPr>
        <w:t>Zijn aanpassingen nodig op gebied van afvalinzameling</w:t>
      </w:r>
      <w:r w:rsidR="005C6761">
        <w:rPr>
          <w:rFonts w:asciiTheme="minorHAnsi" w:eastAsia="Calibri" w:hAnsiTheme="minorHAnsi" w:cs="Open Sans SemiBold"/>
          <w:b/>
          <w:bCs/>
          <w:sz w:val="22"/>
          <w:szCs w:val="22"/>
        </w:rPr>
        <w:t>?</w:t>
      </w:r>
      <w:r>
        <w:rPr>
          <w:rFonts w:asciiTheme="minorHAnsi" w:eastAsia="Calibri" w:hAnsiTheme="minorHAnsi" w:cs="Open Sans SemiBold"/>
          <w:sz w:val="22"/>
          <w:szCs w:val="22"/>
        </w:rPr>
        <w:tab/>
      </w:r>
      <w:r>
        <w:rPr>
          <w:rFonts w:asciiTheme="minorHAnsi" w:eastAsia="Calibri" w:hAnsiTheme="minorHAnsi" w:cs="Open Sans SemiBold"/>
          <w:sz w:val="22"/>
          <w:szCs w:val="22"/>
        </w:rPr>
        <w:tab/>
      </w:r>
      <w:r>
        <w:rPr>
          <w:rFonts w:asciiTheme="minorHAnsi" w:eastAsia="Calibri" w:hAnsiTheme="minorHAnsi" w:cs="Open Sans SemiBold"/>
          <w:sz w:val="22"/>
          <w:szCs w:val="22"/>
        </w:rPr>
        <w:tab/>
      </w:r>
      <w:r w:rsidRPr="00981C3A">
        <w:rPr>
          <w:rFonts w:asciiTheme="minorHAnsi" w:eastAsia="Calibri" w:hAnsiTheme="minorHAnsi" w:cs="Open Sans SemiBold"/>
          <w:sz w:val="22"/>
          <w:szCs w:val="22"/>
        </w:rPr>
        <w:fldChar w:fldCharType="begin">
          <w:ffData>
            <w:name w:val="Selectievakje1"/>
            <w:enabled/>
            <w:calcOnExit w:val="0"/>
            <w:checkBox>
              <w:sizeAuto/>
              <w:default w:val="0"/>
            </w:checkBox>
          </w:ffData>
        </w:fldChar>
      </w:r>
      <w:r w:rsidRPr="00981C3A">
        <w:rPr>
          <w:rFonts w:asciiTheme="minorHAnsi" w:eastAsia="Calibri" w:hAnsiTheme="minorHAnsi" w:cs="Open Sans SemiBold"/>
          <w:sz w:val="22"/>
          <w:szCs w:val="22"/>
        </w:rPr>
        <w:instrText xml:space="preserve"> FORMCHECKBOX </w:instrText>
      </w:r>
      <w:r w:rsidRPr="00981C3A">
        <w:rPr>
          <w:rFonts w:asciiTheme="minorHAnsi" w:eastAsia="Calibri" w:hAnsiTheme="minorHAnsi" w:cs="Open Sans SemiBold"/>
          <w:sz w:val="22"/>
          <w:szCs w:val="22"/>
        </w:rPr>
      </w:r>
      <w:r w:rsidRPr="00981C3A">
        <w:rPr>
          <w:rFonts w:asciiTheme="minorHAnsi" w:eastAsia="Calibri" w:hAnsiTheme="minorHAnsi" w:cs="Open Sans SemiBold"/>
          <w:sz w:val="22"/>
          <w:szCs w:val="22"/>
        </w:rPr>
        <w:fldChar w:fldCharType="separate"/>
      </w:r>
      <w:r w:rsidRPr="00981C3A">
        <w:rPr>
          <w:rFonts w:asciiTheme="minorHAnsi" w:eastAsia="Calibri" w:hAnsiTheme="minorHAnsi" w:cs="Open Sans SemiBold"/>
          <w:sz w:val="22"/>
          <w:szCs w:val="22"/>
        </w:rPr>
        <w:fldChar w:fldCharType="end"/>
      </w:r>
      <w:r w:rsidRPr="00981C3A">
        <w:rPr>
          <w:rFonts w:asciiTheme="minorHAnsi" w:eastAsia="Calibri" w:hAnsiTheme="minorHAnsi" w:cs="Open Sans SemiBold"/>
          <w:sz w:val="22"/>
          <w:szCs w:val="22"/>
        </w:rPr>
        <w:t>ja</w:t>
      </w:r>
      <w:r w:rsidRPr="00981C3A">
        <w:rPr>
          <w:rFonts w:asciiTheme="minorHAnsi" w:eastAsia="Calibri" w:hAnsiTheme="minorHAnsi" w:cs="Open Sans SemiBold"/>
          <w:sz w:val="22"/>
          <w:szCs w:val="22"/>
        </w:rPr>
        <w:tab/>
      </w:r>
      <w:r w:rsidRPr="00981C3A">
        <w:rPr>
          <w:rFonts w:asciiTheme="minorHAnsi" w:eastAsia="Calibri" w:hAnsiTheme="minorHAnsi" w:cs="Open Sans SemiBold"/>
          <w:sz w:val="22"/>
          <w:szCs w:val="22"/>
        </w:rPr>
        <w:fldChar w:fldCharType="begin">
          <w:ffData>
            <w:name w:val="Selectievakje2"/>
            <w:enabled/>
            <w:calcOnExit w:val="0"/>
            <w:checkBox>
              <w:sizeAuto/>
              <w:default w:val="0"/>
            </w:checkBox>
          </w:ffData>
        </w:fldChar>
      </w:r>
      <w:r w:rsidRPr="00981C3A">
        <w:rPr>
          <w:rFonts w:asciiTheme="minorHAnsi" w:eastAsia="Calibri" w:hAnsiTheme="minorHAnsi" w:cs="Open Sans SemiBold"/>
          <w:sz w:val="22"/>
          <w:szCs w:val="22"/>
        </w:rPr>
        <w:instrText xml:space="preserve"> FORMCHECKBOX </w:instrText>
      </w:r>
      <w:r w:rsidRPr="00981C3A">
        <w:rPr>
          <w:rFonts w:asciiTheme="minorHAnsi" w:eastAsia="Calibri" w:hAnsiTheme="minorHAnsi" w:cs="Open Sans SemiBold"/>
          <w:sz w:val="22"/>
          <w:szCs w:val="22"/>
        </w:rPr>
      </w:r>
      <w:r w:rsidRPr="00981C3A">
        <w:rPr>
          <w:rFonts w:asciiTheme="minorHAnsi" w:eastAsia="Calibri" w:hAnsiTheme="minorHAnsi" w:cs="Open Sans SemiBold"/>
          <w:sz w:val="22"/>
          <w:szCs w:val="22"/>
        </w:rPr>
        <w:fldChar w:fldCharType="separate"/>
      </w:r>
      <w:r w:rsidRPr="00981C3A">
        <w:rPr>
          <w:rFonts w:asciiTheme="minorHAnsi" w:eastAsia="Calibri" w:hAnsiTheme="minorHAnsi" w:cs="Open Sans SemiBold"/>
          <w:sz w:val="22"/>
          <w:szCs w:val="22"/>
        </w:rPr>
        <w:fldChar w:fldCharType="end"/>
      </w:r>
      <w:r w:rsidRPr="00981C3A">
        <w:rPr>
          <w:rFonts w:asciiTheme="minorHAnsi" w:eastAsia="Calibri" w:hAnsiTheme="minorHAnsi" w:cs="Open Sans SemiBold"/>
          <w:sz w:val="22"/>
          <w:szCs w:val="22"/>
        </w:rPr>
        <w:t>nee</w:t>
      </w:r>
    </w:p>
    <w:p w14:paraId="4A9B643B" w14:textId="105B9275" w:rsidR="0096272B" w:rsidRDefault="005C6761" w:rsidP="0096272B">
      <w:pPr>
        <w:spacing w:line="276" w:lineRule="auto"/>
        <w:outlineLvl w:val="0"/>
        <w:rPr>
          <w:rFonts w:asciiTheme="minorHAnsi" w:eastAsia="Calibri" w:hAnsiTheme="minorHAnsi" w:cs="Open Sans SemiBold"/>
          <w:sz w:val="22"/>
          <w:szCs w:val="22"/>
        </w:rPr>
      </w:pPr>
      <w:r>
        <w:rPr>
          <w:rFonts w:asciiTheme="minorHAnsi" w:eastAsia="Calibri" w:hAnsiTheme="minorHAnsi" w:cs="Open Sans SemiBold"/>
          <w:sz w:val="22"/>
          <w:szCs w:val="22"/>
        </w:rPr>
        <w:t>(toevoegen of aansluiten op ondergrondse inzameling)</w:t>
      </w:r>
    </w:p>
    <w:p w14:paraId="17782CC4" w14:textId="77777777" w:rsidR="005C6761" w:rsidRDefault="005C6761" w:rsidP="005C6761">
      <w:pPr>
        <w:spacing w:line="276" w:lineRule="auto"/>
        <w:outlineLvl w:val="0"/>
        <w:rPr>
          <w:rFonts w:asciiTheme="minorHAnsi" w:eastAsia="Calibri" w:hAnsiTheme="minorHAnsi" w:cs="Open Sans SemiBold"/>
          <w:sz w:val="22"/>
          <w:szCs w:val="22"/>
        </w:rPr>
      </w:pPr>
      <w:r w:rsidRPr="00981C3A">
        <w:rPr>
          <w:rFonts w:asciiTheme="minorHAnsi" w:eastAsia="Calibri" w:hAnsiTheme="minorHAnsi" w:cs="Open Sans SemiBold"/>
          <w:sz w:val="22"/>
          <w:szCs w:val="22"/>
        </w:rPr>
        <w:fldChar w:fldCharType="begin">
          <w:ffData>
            <w:name w:val="Text4"/>
            <w:enabled/>
            <w:calcOnExit w:val="0"/>
            <w:textInput/>
          </w:ffData>
        </w:fldChar>
      </w:r>
      <w:r w:rsidRPr="00981C3A">
        <w:rPr>
          <w:rFonts w:asciiTheme="minorHAnsi" w:eastAsia="Calibri" w:hAnsiTheme="minorHAnsi" w:cs="Open Sans SemiBold"/>
          <w:sz w:val="22"/>
          <w:szCs w:val="22"/>
        </w:rPr>
        <w:instrText xml:space="preserve"> FORMTEXT </w:instrText>
      </w:r>
      <w:r w:rsidRPr="00981C3A">
        <w:rPr>
          <w:rFonts w:asciiTheme="minorHAnsi" w:eastAsia="Calibri" w:hAnsiTheme="minorHAnsi" w:cs="Open Sans SemiBold"/>
          <w:sz w:val="22"/>
          <w:szCs w:val="22"/>
        </w:rPr>
      </w:r>
      <w:r w:rsidRPr="00981C3A">
        <w:rPr>
          <w:rFonts w:asciiTheme="minorHAnsi" w:eastAsia="Calibri" w:hAnsiTheme="minorHAnsi" w:cs="Open Sans SemiBold"/>
          <w:sz w:val="22"/>
          <w:szCs w:val="22"/>
        </w:rPr>
        <w:fldChar w:fldCharType="separate"/>
      </w:r>
      <w:r w:rsidRPr="00981C3A">
        <w:rPr>
          <w:rFonts w:asciiTheme="minorHAnsi" w:eastAsia="Calibri" w:hAnsiTheme="minorHAnsi" w:cs="Open Sans SemiBold"/>
          <w:noProof/>
          <w:sz w:val="22"/>
          <w:szCs w:val="22"/>
        </w:rPr>
        <w:t> </w:t>
      </w:r>
      <w:r w:rsidRPr="00981C3A">
        <w:rPr>
          <w:rFonts w:asciiTheme="minorHAnsi" w:eastAsia="Calibri" w:hAnsiTheme="minorHAnsi" w:cs="Open Sans SemiBold"/>
          <w:noProof/>
          <w:sz w:val="22"/>
          <w:szCs w:val="22"/>
        </w:rPr>
        <w:t> </w:t>
      </w:r>
      <w:r w:rsidRPr="00981C3A">
        <w:rPr>
          <w:rFonts w:asciiTheme="minorHAnsi" w:eastAsia="Calibri" w:hAnsiTheme="minorHAnsi" w:cs="Open Sans SemiBold"/>
          <w:noProof/>
          <w:sz w:val="22"/>
          <w:szCs w:val="22"/>
        </w:rPr>
        <w:t> </w:t>
      </w:r>
      <w:r w:rsidRPr="00981C3A">
        <w:rPr>
          <w:rFonts w:asciiTheme="minorHAnsi" w:eastAsia="Calibri" w:hAnsiTheme="minorHAnsi" w:cs="Open Sans SemiBold"/>
          <w:noProof/>
          <w:sz w:val="22"/>
          <w:szCs w:val="22"/>
        </w:rPr>
        <w:t> </w:t>
      </w:r>
      <w:r w:rsidRPr="00981C3A">
        <w:rPr>
          <w:rFonts w:asciiTheme="minorHAnsi" w:eastAsia="Calibri" w:hAnsiTheme="minorHAnsi" w:cs="Open Sans SemiBold"/>
          <w:noProof/>
          <w:sz w:val="22"/>
          <w:szCs w:val="22"/>
        </w:rPr>
        <w:t> </w:t>
      </w:r>
      <w:r w:rsidRPr="00981C3A">
        <w:rPr>
          <w:rFonts w:asciiTheme="minorHAnsi" w:eastAsia="Calibri" w:hAnsiTheme="minorHAnsi" w:cs="Open Sans SemiBold"/>
          <w:sz w:val="22"/>
          <w:szCs w:val="22"/>
        </w:rPr>
        <w:fldChar w:fldCharType="end"/>
      </w:r>
    </w:p>
    <w:p w14:paraId="5EEFB212" w14:textId="77777777" w:rsidR="005C6761" w:rsidRDefault="005C6761" w:rsidP="0096272B">
      <w:pPr>
        <w:spacing w:line="276" w:lineRule="auto"/>
        <w:outlineLvl w:val="0"/>
        <w:rPr>
          <w:rFonts w:asciiTheme="minorHAnsi" w:eastAsia="Calibri" w:hAnsiTheme="minorHAnsi" w:cs="Open Sans SemiBold"/>
          <w:sz w:val="22"/>
          <w:szCs w:val="22"/>
        </w:rPr>
      </w:pPr>
    </w:p>
    <w:p w14:paraId="1142435A" w14:textId="77777777" w:rsidR="005C6761" w:rsidRDefault="005C6761" w:rsidP="0096272B">
      <w:pPr>
        <w:spacing w:line="276" w:lineRule="auto"/>
        <w:outlineLvl w:val="0"/>
        <w:rPr>
          <w:rFonts w:asciiTheme="minorHAnsi" w:eastAsia="Calibri" w:hAnsiTheme="minorHAnsi" w:cs="Open Sans SemiBold"/>
          <w:sz w:val="22"/>
          <w:szCs w:val="22"/>
        </w:rPr>
      </w:pPr>
    </w:p>
    <w:p w14:paraId="0DC6F1AC" w14:textId="1FD03306" w:rsidR="005C6761" w:rsidRDefault="005C6761" w:rsidP="0096272B">
      <w:pPr>
        <w:spacing w:line="276" w:lineRule="auto"/>
        <w:outlineLvl w:val="0"/>
        <w:rPr>
          <w:rFonts w:asciiTheme="minorHAnsi" w:eastAsia="Calibri" w:hAnsiTheme="minorHAnsi" w:cs="Open Sans SemiBold"/>
          <w:sz w:val="22"/>
          <w:szCs w:val="22"/>
        </w:rPr>
      </w:pPr>
      <w:r w:rsidRPr="005C6761">
        <w:rPr>
          <w:rFonts w:asciiTheme="minorHAnsi" w:eastAsia="Calibri" w:hAnsiTheme="minorHAnsi" w:cs="Open Sans SemiBold"/>
          <w:b/>
          <w:bCs/>
          <w:sz w:val="22"/>
          <w:szCs w:val="22"/>
        </w:rPr>
        <w:t>Is er een nieuwe uitweg benodigd?</w:t>
      </w:r>
      <w:r>
        <w:rPr>
          <w:rFonts w:asciiTheme="minorHAnsi" w:eastAsia="Calibri" w:hAnsiTheme="minorHAnsi" w:cs="Open Sans SemiBold"/>
          <w:sz w:val="22"/>
          <w:szCs w:val="22"/>
        </w:rPr>
        <w:tab/>
      </w:r>
      <w:r>
        <w:rPr>
          <w:rFonts w:asciiTheme="minorHAnsi" w:eastAsia="Calibri" w:hAnsiTheme="minorHAnsi" w:cs="Open Sans SemiBold"/>
          <w:sz w:val="22"/>
          <w:szCs w:val="22"/>
        </w:rPr>
        <w:tab/>
      </w:r>
      <w:r>
        <w:rPr>
          <w:rFonts w:asciiTheme="minorHAnsi" w:eastAsia="Calibri" w:hAnsiTheme="minorHAnsi" w:cs="Open Sans SemiBold"/>
          <w:sz w:val="22"/>
          <w:szCs w:val="22"/>
        </w:rPr>
        <w:tab/>
      </w:r>
      <w:r>
        <w:rPr>
          <w:rFonts w:asciiTheme="minorHAnsi" w:eastAsia="Calibri" w:hAnsiTheme="minorHAnsi" w:cs="Open Sans SemiBold"/>
          <w:sz w:val="22"/>
          <w:szCs w:val="22"/>
        </w:rPr>
        <w:tab/>
      </w:r>
      <w:r>
        <w:rPr>
          <w:rFonts w:asciiTheme="minorHAnsi" w:eastAsia="Calibri" w:hAnsiTheme="minorHAnsi" w:cs="Open Sans SemiBold"/>
          <w:sz w:val="22"/>
          <w:szCs w:val="22"/>
        </w:rPr>
        <w:tab/>
      </w:r>
      <w:r>
        <w:rPr>
          <w:rFonts w:asciiTheme="minorHAnsi" w:eastAsia="Calibri" w:hAnsiTheme="minorHAnsi" w:cs="Open Sans SemiBold"/>
          <w:sz w:val="22"/>
          <w:szCs w:val="22"/>
        </w:rPr>
        <w:tab/>
      </w:r>
      <w:r w:rsidRPr="00981C3A">
        <w:rPr>
          <w:rFonts w:asciiTheme="minorHAnsi" w:eastAsia="Calibri" w:hAnsiTheme="minorHAnsi" w:cs="Open Sans SemiBold"/>
          <w:sz w:val="22"/>
          <w:szCs w:val="22"/>
        </w:rPr>
        <w:fldChar w:fldCharType="begin">
          <w:ffData>
            <w:name w:val="Selectievakje1"/>
            <w:enabled/>
            <w:calcOnExit w:val="0"/>
            <w:checkBox>
              <w:sizeAuto/>
              <w:default w:val="0"/>
            </w:checkBox>
          </w:ffData>
        </w:fldChar>
      </w:r>
      <w:r w:rsidRPr="00981C3A">
        <w:rPr>
          <w:rFonts w:asciiTheme="minorHAnsi" w:eastAsia="Calibri" w:hAnsiTheme="minorHAnsi" w:cs="Open Sans SemiBold"/>
          <w:sz w:val="22"/>
          <w:szCs w:val="22"/>
        </w:rPr>
        <w:instrText xml:space="preserve"> FORMCHECKBOX </w:instrText>
      </w:r>
      <w:r w:rsidRPr="00981C3A">
        <w:rPr>
          <w:rFonts w:asciiTheme="minorHAnsi" w:eastAsia="Calibri" w:hAnsiTheme="minorHAnsi" w:cs="Open Sans SemiBold"/>
          <w:sz w:val="22"/>
          <w:szCs w:val="22"/>
        </w:rPr>
      </w:r>
      <w:r w:rsidRPr="00981C3A">
        <w:rPr>
          <w:rFonts w:asciiTheme="minorHAnsi" w:eastAsia="Calibri" w:hAnsiTheme="minorHAnsi" w:cs="Open Sans SemiBold"/>
          <w:sz w:val="22"/>
          <w:szCs w:val="22"/>
        </w:rPr>
        <w:fldChar w:fldCharType="separate"/>
      </w:r>
      <w:r w:rsidRPr="00981C3A">
        <w:rPr>
          <w:rFonts w:asciiTheme="minorHAnsi" w:eastAsia="Calibri" w:hAnsiTheme="minorHAnsi" w:cs="Open Sans SemiBold"/>
          <w:sz w:val="22"/>
          <w:szCs w:val="22"/>
        </w:rPr>
        <w:fldChar w:fldCharType="end"/>
      </w:r>
      <w:r w:rsidRPr="00981C3A">
        <w:rPr>
          <w:rFonts w:asciiTheme="minorHAnsi" w:eastAsia="Calibri" w:hAnsiTheme="minorHAnsi" w:cs="Open Sans SemiBold"/>
          <w:sz w:val="22"/>
          <w:szCs w:val="22"/>
        </w:rPr>
        <w:t>ja</w:t>
      </w:r>
      <w:r w:rsidRPr="00981C3A">
        <w:rPr>
          <w:rFonts w:asciiTheme="minorHAnsi" w:eastAsia="Calibri" w:hAnsiTheme="minorHAnsi" w:cs="Open Sans SemiBold"/>
          <w:sz w:val="22"/>
          <w:szCs w:val="22"/>
        </w:rPr>
        <w:tab/>
      </w:r>
      <w:r w:rsidRPr="00981C3A">
        <w:rPr>
          <w:rFonts w:asciiTheme="minorHAnsi" w:eastAsia="Calibri" w:hAnsiTheme="minorHAnsi" w:cs="Open Sans SemiBold"/>
          <w:sz w:val="22"/>
          <w:szCs w:val="22"/>
        </w:rPr>
        <w:fldChar w:fldCharType="begin">
          <w:ffData>
            <w:name w:val="Selectievakje2"/>
            <w:enabled/>
            <w:calcOnExit w:val="0"/>
            <w:checkBox>
              <w:sizeAuto/>
              <w:default w:val="0"/>
            </w:checkBox>
          </w:ffData>
        </w:fldChar>
      </w:r>
      <w:r w:rsidRPr="00981C3A">
        <w:rPr>
          <w:rFonts w:asciiTheme="minorHAnsi" w:eastAsia="Calibri" w:hAnsiTheme="minorHAnsi" w:cs="Open Sans SemiBold"/>
          <w:sz w:val="22"/>
          <w:szCs w:val="22"/>
        </w:rPr>
        <w:instrText xml:space="preserve"> FORMCHECKBOX </w:instrText>
      </w:r>
      <w:r w:rsidRPr="00981C3A">
        <w:rPr>
          <w:rFonts w:asciiTheme="minorHAnsi" w:eastAsia="Calibri" w:hAnsiTheme="minorHAnsi" w:cs="Open Sans SemiBold"/>
          <w:sz w:val="22"/>
          <w:szCs w:val="22"/>
        </w:rPr>
      </w:r>
      <w:r w:rsidRPr="00981C3A">
        <w:rPr>
          <w:rFonts w:asciiTheme="minorHAnsi" w:eastAsia="Calibri" w:hAnsiTheme="minorHAnsi" w:cs="Open Sans SemiBold"/>
          <w:sz w:val="22"/>
          <w:szCs w:val="22"/>
        </w:rPr>
        <w:fldChar w:fldCharType="separate"/>
      </w:r>
      <w:r w:rsidRPr="00981C3A">
        <w:rPr>
          <w:rFonts w:asciiTheme="minorHAnsi" w:eastAsia="Calibri" w:hAnsiTheme="minorHAnsi" w:cs="Open Sans SemiBold"/>
          <w:sz w:val="22"/>
          <w:szCs w:val="22"/>
        </w:rPr>
        <w:fldChar w:fldCharType="end"/>
      </w:r>
      <w:r w:rsidRPr="00981C3A">
        <w:rPr>
          <w:rFonts w:asciiTheme="minorHAnsi" w:eastAsia="Calibri" w:hAnsiTheme="minorHAnsi" w:cs="Open Sans SemiBold"/>
          <w:sz w:val="22"/>
          <w:szCs w:val="22"/>
        </w:rPr>
        <w:t>nee</w:t>
      </w:r>
    </w:p>
    <w:p w14:paraId="32B29238" w14:textId="77777777" w:rsidR="005C6761" w:rsidRDefault="005C6761" w:rsidP="005C6761">
      <w:pPr>
        <w:spacing w:line="276" w:lineRule="auto"/>
        <w:outlineLvl w:val="0"/>
        <w:rPr>
          <w:rFonts w:asciiTheme="minorHAnsi" w:eastAsia="Calibri" w:hAnsiTheme="minorHAnsi" w:cs="Open Sans SemiBold"/>
          <w:sz w:val="22"/>
          <w:szCs w:val="22"/>
        </w:rPr>
      </w:pPr>
      <w:r w:rsidRPr="00981C3A">
        <w:rPr>
          <w:rFonts w:asciiTheme="minorHAnsi" w:eastAsia="Calibri" w:hAnsiTheme="minorHAnsi" w:cs="Open Sans SemiBold"/>
          <w:sz w:val="22"/>
          <w:szCs w:val="22"/>
        </w:rPr>
        <w:fldChar w:fldCharType="begin">
          <w:ffData>
            <w:name w:val="Text4"/>
            <w:enabled/>
            <w:calcOnExit w:val="0"/>
            <w:textInput/>
          </w:ffData>
        </w:fldChar>
      </w:r>
      <w:r w:rsidRPr="00981C3A">
        <w:rPr>
          <w:rFonts w:asciiTheme="minorHAnsi" w:eastAsia="Calibri" w:hAnsiTheme="minorHAnsi" w:cs="Open Sans SemiBold"/>
          <w:sz w:val="22"/>
          <w:szCs w:val="22"/>
        </w:rPr>
        <w:instrText xml:space="preserve"> FORMTEXT </w:instrText>
      </w:r>
      <w:r w:rsidRPr="00981C3A">
        <w:rPr>
          <w:rFonts w:asciiTheme="minorHAnsi" w:eastAsia="Calibri" w:hAnsiTheme="minorHAnsi" w:cs="Open Sans SemiBold"/>
          <w:sz w:val="22"/>
          <w:szCs w:val="22"/>
        </w:rPr>
      </w:r>
      <w:r w:rsidRPr="00981C3A">
        <w:rPr>
          <w:rFonts w:asciiTheme="minorHAnsi" w:eastAsia="Calibri" w:hAnsiTheme="minorHAnsi" w:cs="Open Sans SemiBold"/>
          <w:sz w:val="22"/>
          <w:szCs w:val="22"/>
        </w:rPr>
        <w:fldChar w:fldCharType="separate"/>
      </w:r>
      <w:r w:rsidRPr="00981C3A">
        <w:rPr>
          <w:rFonts w:asciiTheme="minorHAnsi" w:eastAsia="Calibri" w:hAnsiTheme="minorHAnsi" w:cs="Open Sans SemiBold"/>
          <w:noProof/>
          <w:sz w:val="22"/>
          <w:szCs w:val="22"/>
        </w:rPr>
        <w:t> </w:t>
      </w:r>
      <w:r w:rsidRPr="00981C3A">
        <w:rPr>
          <w:rFonts w:asciiTheme="minorHAnsi" w:eastAsia="Calibri" w:hAnsiTheme="minorHAnsi" w:cs="Open Sans SemiBold"/>
          <w:noProof/>
          <w:sz w:val="22"/>
          <w:szCs w:val="22"/>
        </w:rPr>
        <w:t> </w:t>
      </w:r>
      <w:r w:rsidRPr="00981C3A">
        <w:rPr>
          <w:rFonts w:asciiTheme="minorHAnsi" w:eastAsia="Calibri" w:hAnsiTheme="minorHAnsi" w:cs="Open Sans SemiBold"/>
          <w:noProof/>
          <w:sz w:val="22"/>
          <w:szCs w:val="22"/>
        </w:rPr>
        <w:t> </w:t>
      </w:r>
      <w:r w:rsidRPr="00981C3A">
        <w:rPr>
          <w:rFonts w:asciiTheme="minorHAnsi" w:eastAsia="Calibri" w:hAnsiTheme="minorHAnsi" w:cs="Open Sans SemiBold"/>
          <w:noProof/>
          <w:sz w:val="22"/>
          <w:szCs w:val="22"/>
        </w:rPr>
        <w:t> </w:t>
      </w:r>
      <w:r w:rsidRPr="00981C3A">
        <w:rPr>
          <w:rFonts w:asciiTheme="minorHAnsi" w:eastAsia="Calibri" w:hAnsiTheme="minorHAnsi" w:cs="Open Sans SemiBold"/>
          <w:noProof/>
          <w:sz w:val="22"/>
          <w:szCs w:val="22"/>
        </w:rPr>
        <w:t> </w:t>
      </w:r>
      <w:r w:rsidRPr="00981C3A">
        <w:rPr>
          <w:rFonts w:asciiTheme="minorHAnsi" w:eastAsia="Calibri" w:hAnsiTheme="minorHAnsi" w:cs="Open Sans SemiBold"/>
          <w:sz w:val="22"/>
          <w:szCs w:val="22"/>
        </w:rPr>
        <w:fldChar w:fldCharType="end"/>
      </w:r>
    </w:p>
    <w:p w14:paraId="2E2A4C2B" w14:textId="77777777" w:rsidR="005C6761" w:rsidRDefault="005C6761" w:rsidP="005C6761">
      <w:pPr>
        <w:spacing w:line="276" w:lineRule="auto"/>
        <w:outlineLvl w:val="0"/>
        <w:rPr>
          <w:rFonts w:asciiTheme="minorHAnsi" w:eastAsia="Calibri" w:hAnsiTheme="minorHAnsi" w:cs="Open Sans SemiBold"/>
          <w:sz w:val="22"/>
          <w:szCs w:val="22"/>
        </w:rPr>
      </w:pPr>
    </w:p>
    <w:p w14:paraId="41A6F09F" w14:textId="77777777" w:rsidR="005C6761" w:rsidRDefault="005C6761" w:rsidP="005C6761">
      <w:pPr>
        <w:spacing w:line="276" w:lineRule="auto"/>
        <w:outlineLvl w:val="0"/>
        <w:rPr>
          <w:rFonts w:asciiTheme="minorHAnsi" w:eastAsia="Calibri" w:hAnsiTheme="minorHAnsi" w:cs="Open Sans SemiBold"/>
          <w:sz w:val="22"/>
          <w:szCs w:val="22"/>
        </w:rPr>
      </w:pPr>
    </w:p>
    <w:p w14:paraId="3B668C99" w14:textId="49BB1B01" w:rsidR="005C6761" w:rsidRDefault="00B843C8" w:rsidP="005C6761">
      <w:pPr>
        <w:spacing w:line="276" w:lineRule="auto"/>
        <w:outlineLvl w:val="0"/>
        <w:rPr>
          <w:rFonts w:asciiTheme="minorHAnsi" w:eastAsia="Calibri" w:hAnsiTheme="minorHAnsi" w:cs="Open Sans SemiBold"/>
          <w:sz w:val="22"/>
          <w:szCs w:val="22"/>
        </w:rPr>
      </w:pPr>
      <w:r>
        <w:rPr>
          <w:rFonts w:asciiTheme="minorHAnsi" w:eastAsia="Calibri" w:hAnsiTheme="minorHAnsi" w:cs="Open Sans SemiBold"/>
          <w:b/>
          <w:bCs/>
          <w:sz w:val="22"/>
          <w:szCs w:val="22"/>
        </w:rPr>
        <w:t>Hebt</w:t>
      </w:r>
      <w:r w:rsidR="005C6761" w:rsidRPr="005C6761">
        <w:rPr>
          <w:rFonts w:asciiTheme="minorHAnsi" w:eastAsia="Calibri" w:hAnsiTheme="minorHAnsi" w:cs="Open Sans SemiBold"/>
          <w:b/>
          <w:bCs/>
          <w:sz w:val="22"/>
          <w:szCs w:val="22"/>
        </w:rPr>
        <w:t xml:space="preserve"> u (ook tijdens de bouw) gemeentegrond (openbare ruimte) nodig?</w:t>
      </w:r>
      <w:r w:rsidR="005C6761">
        <w:rPr>
          <w:rFonts w:asciiTheme="minorHAnsi" w:eastAsia="Calibri" w:hAnsiTheme="minorHAnsi" w:cs="Open Sans SemiBold"/>
          <w:sz w:val="22"/>
          <w:szCs w:val="22"/>
        </w:rPr>
        <w:tab/>
      </w:r>
      <w:r w:rsidR="005C6761" w:rsidRPr="00981C3A">
        <w:rPr>
          <w:rFonts w:asciiTheme="minorHAnsi" w:eastAsia="Calibri" w:hAnsiTheme="minorHAnsi" w:cs="Open Sans SemiBold"/>
          <w:sz w:val="22"/>
          <w:szCs w:val="22"/>
        </w:rPr>
        <w:fldChar w:fldCharType="begin">
          <w:ffData>
            <w:name w:val="Selectievakje1"/>
            <w:enabled/>
            <w:calcOnExit w:val="0"/>
            <w:checkBox>
              <w:sizeAuto/>
              <w:default w:val="0"/>
            </w:checkBox>
          </w:ffData>
        </w:fldChar>
      </w:r>
      <w:r w:rsidR="005C6761" w:rsidRPr="00981C3A">
        <w:rPr>
          <w:rFonts w:asciiTheme="minorHAnsi" w:eastAsia="Calibri" w:hAnsiTheme="minorHAnsi" w:cs="Open Sans SemiBold"/>
          <w:sz w:val="22"/>
          <w:szCs w:val="22"/>
        </w:rPr>
        <w:instrText xml:space="preserve"> FORMCHECKBOX </w:instrText>
      </w:r>
      <w:r w:rsidR="005C6761" w:rsidRPr="00981C3A">
        <w:rPr>
          <w:rFonts w:asciiTheme="minorHAnsi" w:eastAsia="Calibri" w:hAnsiTheme="minorHAnsi" w:cs="Open Sans SemiBold"/>
          <w:sz w:val="22"/>
          <w:szCs w:val="22"/>
        </w:rPr>
      </w:r>
      <w:r w:rsidR="005C6761" w:rsidRPr="00981C3A">
        <w:rPr>
          <w:rFonts w:asciiTheme="minorHAnsi" w:eastAsia="Calibri" w:hAnsiTheme="minorHAnsi" w:cs="Open Sans SemiBold"/>
          <w:sz w:val="22"/>
          <w:szCs w:val="22"/>
        </w:rPr>
        <w:fldChar w:fldCharType="separate"/>
      </w:r>
      <w:r w:rsidR="005C6761" w:rsidRPr="00981C3A">
        <w:rPr>
          <w:rFonts w:asciiTheme="minorHAnsi" w:eastAsia="Calibri" w:hAnsiTheme="minorHAnsi" w:cs="Open Sans SemiBold"/>
          <w:sz w:val="22"/>
          <w:szCs w:val="22"/>
        </w:rPr>
        <w:fldChar w:fldCharType="end"/>
      </w:r>
      <w:r w:rsidR="005C6761" w:rsidRPr="00981C3A">
        <w:rPr>
          <w:rFonts w:asciiTheme="minorHAnsi" w:eastAsia="Calibri" w:hAnsiTheme="minorHAnsi" w:cs="Open Sans SemiBold"/>
          <w:sz w:val="22"/>
          <w:szCs w:val="22"/>
        </w:rPr>
        <w:t>ja</w:t>
      </w:r>
      <w:r w:rsidR="005C6761" w:rsidRPr="00981C3A">
        <w:rPr>
          <w:rFonts w:asciiTheme="minorHAnsi" w:eastAsia="Calibri" w:hAnsiTheme="minorHAnsi" w:cs="Open Sans SemiBold"/>
          <w:sz w:val="22"/>
          <w:szCs w:val="22"/>
        </w:rPr>
        <w:tab/>
      </w:r>
      <w:r w:rsidR="005C6761" w:rsidRPr="00981C3A">
        <w:rPr>
          <w:rFonts w:asciiTheme="minorHAnsi" w:eastAsia="Calibri" w:hAnsiTheme="minorHAnsi" w:cs="Open Sans SemiBold"/>
          <w:sz w:val="22"/>
          <w:szCs w:val="22"/>
        </w:rPr>
        <w:fldChar w:fldCharType="begin">
          <w:ffData>
            <w:name w:val="Selectievakje2"/>
            <w:enabled/>
            <w:calcOnExit w:val="0"/>
            <w:checkBox>
              <w:sizeAuto/>
              <w:default w:val="0"/>
            </w:checkBox>
          </w:ffData>
        </w:fldChar>
      </w:r>
      <w:r w:rsidR="005C6761" w:rsidRPr="00981C3A">
        <w:rPr>
          <w:rFonts w:asciiTheme="minorHAnsi" w:eastAsia="Calibri" w:hAnsiTheme="minorHAnsi" w:cs="Open Sans SemiBold"/>
          <w:sz w:val="22"/>
          <w:szCs w:val="22"/>
        </w:rPr>
        <w:instrText xml:space="preserve"> FORMCHECKBOX </w:instrText>
      </w:r>
      <w:r w:rsidR="005C6761" w:rsidRPr="00981C3A">
        <w:rPr>
          <w:rFonts w:asciiTheme="minorHAnsi" w:eastAsia="Calibri" w:hAnsiTheme="minorHAnsi" w:cs="Open Sans SemiBold"/>
          <w:sz w:val="22"/>
          <w:szCs w:val="22"/>
        </w:rPr>
      </w:r>
      <w:r w:rsidR="005C6761" w:rsidRPr="00981C3A">
        <w:rPr>
          <w:rFonts w:asciiTheme="minorHAnsi" w:eastAsia="Calibri" w:hAnsiTheme="minorHAnsi" w:cs="Open Sans SemiBold"/>
          <w:sz w:val="22"/>
          <w:szCs w:val="22"/>
        </w:rPr>
        <w:fldChar w:fldCharType="separate"/>
      </w:r>
      <w:r w:rsidR="005C6761" w:rsidRPr="00981C3A">
        <w:rPr>
          <w:rFonts w:asciiTheme="minorHAnsi" w:eastAsia="Calibri" w:hAnsiTheme="minorHAnsi" w:cs="Open Sans SemiBold"/>
          <w:sz w:val="22"/>
          <w:szCs w:val="22"/>
        </w:rPr>
        <w:fldChar w:fldCharType="end"/>
      </w:r>
      <w:r w:rsidR="005C6761" w:rsidRPr="00981C3A">
        <w:rPr>
          <w:rFonts w:asciiTheme="minorHAnsi" w:eastAsia="Calibri" w:hAnsiTheme="minorHAnsi" w:cs="Open Sans SemiBold"/>
          <w:sz w:val="22"/>
          <w:szCs w:val="22"/>
        </w:rPr>
        <w:t>nee</w:t>
      </w:r>
    </w:p>
    <w:p w14:paraId="0CA587B3" w14:textId="77777777" w:rsidR="005C6761" w:rsidRDefault="005C6761" w:rsidP="005C6761">
      <w:pPr>
        <w:spacing w:line="276" w:lineRule="auto"/>
        <w:outlineLvl w:val="0"/>
        <w:rPr>
          <w:rFonts w:asciiTheme="minorHAnsi" w:eastAsia="Calibri" w:hAnsiTheme="minorHAnsi" w:cs="Open Sans SemiBold"/>
          <w:sz w:val="22"/>
          <w:szCs w:val="22"/>
        </w:rPr>
      </w:pPr>
      <w:r w:rsidRPr="00981C3A">
        <w:rPr>
          <w:rFonts w:asciiTheme="minorHAnsi" w:eastAsia="Calibri" w:hAnsiTheme="minorHAnsi" w:cs="Open Sans SemiBold"/>
          <w:sz w:val="22"/>
          <w:szCs w:val="22"/>
        </w:rPr>
        <w:fldChar w:fldCharType="begin">
          <w:ffData>
            <w:name w:val="Text4"/>
            <w:enabled/>
            <w:calcOnExit w:val="0"/>
            <w:textInput/>
          </w:ffData>
        </w:fldChar>
      </w:r>
      <w:r w:rsidRPr="00981C3A">
        <w:rPr>
          <w:rFonts w:asciiTheme="minorHAnsi" w:eastAsia="Calibri" w:hAnsiTheme="minorHAnsi" w:cs="Open Sans SemiBold"/>
          <w:sz w:val="22"/>
          <w:szCs w:val="22"/>
        </w:rPr>
        <w:instrText xml:space="preserve"> FORMTEXT </w:instrText>
      </w:r>
      <w:r w:rsidRPr="00981C3A">
        <w:rPr>
          <w:rFonts w:asciiTheme="minorHAnsi" w:eastAsia="Calibri" w:hAnsiTheme="minorHAnsi" w:cs="Open Sans SemiBold"/>
          <w:sz w:val="22"/>
          <w:szCs w:val="22"/>
        </w:rPr>
      </w:r>
      <w:r w:rsidRPr="00981C3A">
        <w:rPr>
          <w:rFonts w:asciiTheme="minorHAnsi" w:eastAsia="Calibri" w:hAnsiTheme="minorHAnsi" w:cs="Open Sans SemiBold"/>
          <w:sz w:val="22"/>
          <w:szCs w:val="22"/>
        </w:rPr>
        <w:fldChar w:fldCharType="separate"/>
      </w:r>
      <w:r w:rsidRPr="00981C3A">
        <w:rPr>
          <w:rFonts w:asciiTheme="minorHAnsi" w:eastAsia="Calibri" w:hAnsiTheme="minorHAnsi" w:cs="Open Sans SemiBold"/>
          <w:noProof/>
          <w:sz w:val="22"/>
          <w:szCs w:val="22"/>
        </w:rPr>
        <w:t> </w:t>
      </w:r>
      <w:r w:rsidRPr="00981C3A">
        <w:rPr>
          <w:rFonts w:asciiTheme="minorHAnsi" w:eastAsia="Calibri" w:hAnsiTheme="minorHAnsi" w:cs="Open Sans SemiBold"/>
          <w:noProof/>
          <w:sz w:val="22"/>
          <w:szCs w:val="22"/>
        </w:rPr>
        <w:t> </w:t>
      </w:r>
      <w:r w:rsidRPr="00981C3A">
        <w:rPr>
          <w:rFonts w:asciiTheme="minorHAnsi" w:eastAsia="Calibri" w:hAnsiTheme="minorHAnsi" w:cs="Open Sans SemiBold"/>
          <w:noProof/>
          <w:sz w:val="22"/>
          <w:szCs w:val="22"/>
        </w:rPr>
        <w:t> </w:t>
      </w:r>
      <w:r w:rsidRPr="00981C3A">
        <w:rPr>
          <w:rFonts w:asciiTheme="minorHAnsi" w:eastAsia="Calibri" w:hAnsiTheme="minorHAnsi" w:cs="Open Sans SemiBold"/>
          <w:noProof/>
          <w:sz w:val="22"/>
          <w:szCs w:val="22"/>
        </w:rPr>
        <w:t> </w:t>
      </w:r>
      <w:r w:rsidRPr="00981C3A">
        <w:rPr>
          <w:rFonts w:asciiTheme="minorHAnsi" w:eastAsia="Calibri" w:hAnsiTheme="minorHAnsi" w:cs="Open Sans SemiBold"/>
          <w:noProof/>
          <w:sz w:val="22"/>
          <w:szCs w:val="22"/>
        </w:rPr>
        <w:t> </w:t>
      </w:r>
      <w:r w:rsidRPr="00981C3A">
        <w:rPr>
          <w:rFonts w:asciiTheme="minorHAnsi" w:eastAsia="Calibri" w:hAnsiTheme="minorHAnsi" w:cs="Open Sans SemiBold"/>
          <w:sz w:val="22"/>
          <w:szCs w:val="22"/>
        </w:rPr>
        <w:fldChar w:fldCharType="end"/>
      </w:r>
    </w:p>
    <w:p w14:paraId="161C3D30" w14:textId="77777777" w:rsidR="0096272B" w:rsidRDefault="0096272B" w:rsidP="0096272B">
      <w:pPr>
        <w:spacing w:line="276" w:lineRule="auto"/>
        <w:outlineLvl w:val="0"/>
        <w:rPr>
          <w:rFonts w:asciiTheme="minorHAnsi" w:eastAsia="Calibri" w:hAnsiTheme="minorHAnsi" w:cs="Open Sans SemiBold"/>
          <w:sz w:val="22"/>
          <w:szCs w:val="22"/>
        </w:rPr>
      </w:pPr>
    </w:p>
    <w:p w14:paraId="74641758" w14:textId="77777777" w:rsidR="00A13798" w:rsidRDefault="00A13798" w:rsidP="00E554ED">
      <w:pPr>
        <w:spacing w:line="276" w:lineRule="auto"/>
        <w:ind w:left="284" w:hanging="284"/>
        <w:contextualSpacing/>
        <w:outlineLvl w:val="1"/>
        <w:rPr>
          <w:rFonts w:asciiTheme="minorHAnsi" w:eastAsia="Calibri" w:hAnsiTheme="minorHAnsi" w:cs="Open Sans SemiBold"/>
          <w:color w:val="C00000"/>
          <w:sz w:val="32"/>
          <w:szCs w:val="32"/>
        </w:rPr>
      </w:pPr>
    </w:p>
    <w:p w14:paraId="275CCB56" w14:textId="6D533CDC" w:rsidR="00E554ED" w:rsidRPr="00316493" w:rsidRDefault="00E554ED" w:rsidP="00E554ED">
      <w:pPr>
        <w:spacing w:line="276" w:lineRule="auto"/>
        <w:ind w:left="284" w:hanging="284"/>
        <w:contextualSpacing/>
        <w:outlineLvl w:val="1"/>
        <w:rPr>
          <w:rFonts w:asciiTheme="minorHAnsi" w:eastAsia="Calibri" w:hAnsiTheme="minorHAnsi" w:cs="Open Sans SemiBold"/>
          <w:color w:val="C00000"/>
          <w:sz w:val="32"/>
          <w:szCs w:val="32"/>
        </w:rPr>
      </w:pPr>
      <w:r w:rsidRPr="00316493">
        <w:rPr>
          <w:rFonts w:asciiTheme="minorHAnsi" w:eastAsia="Calibri" w:hAnsiTheme="minorHAnsi" w:cs="Open Sans SemiBold"/>
          <w:color w:val="C00000"/>
          <w:sz w:val="32"/>
          <w:szCs w:val="32"/>
        </w:rPr>
        <w:t>Proce</w:t>
      </w:r>
      <w:r w:rsidR="00DD7F03">
        <w:rPr>
          <w:rFonts w:asciiTheme="minorHAnsi" w:eastAsia="Calibri" w:hAnsiTheme="minorHAnsi" w:cs="Open Sans SemiBold"/>
          <w:color w:val="C00000"/>
          <w:sz w:val="32"/>
          <w:szCs w:val="32"/>
        </w:rPr>
        <w:t>s</w:t>
      </w:r>
    </w:p>
    <w:p w14:paraId="2DF17677" w14:textId="4F09659A" w:rsidR="00AC43AE" w:rsidRPr="00316493" w:rsidRDefault="00E554ED" w:rsidP="00E554ED">
      <w:pPr>
        <w:spacing w:line="276" w:lineRule="auto"/>
        <w:rPr>
          <w:rFonts w:asciiTheme="minorHAnsi" w:eastAsia="Calibri" w:hAnsiTheme="minorHAnsi"/>
          <w:b/>
          <w:bCs/>
          <w:sz w:val="22"/>
          <w:szCs w:val="22"/>
        </w:rPr>
      </w:pPr>
      <w:r w:rsidRPr="00316493">
        <w:rPr>
          <w:rFonts w:asciiTheme="minorHAnsi" w:eastAsia="Calibri" w:hAnsiTheme="minorHAnsi"/>
          <w:b/>
          <w:bCs/>
          <w:sz w:val="22"/>
          <w:szCs w:val="22"/>
        </w:rPr>
        <w:t xml:space="preserve">Welke planologische procedure wordt van de gemeente gevraagd om af te wijken van </w:t>
      </w:r>
      <w:r w:rsidR="00FE5AA0">
        <w:rPr>
          <w:rFonts w:asciiTheme="minorHAnsi" w:eastAsia="Calibri" w:hAnsiTheme="minorHAnsi"/>
          <w:b/>
          <w:bCs/>
          <w:sz w:val="22"/>
          <w:szCs w:val="22"/>
        </w:rPr>
        <w:t xml:space="preserve">de regels uit het </w:t>
      </w:r>
      <w:r w:rsidR="00316493">
        <w:rPr>
          <w:rFonts w:asciiTheme="minorHAnsi" w:eastAsia="Calibri" w:hAnsiTheme="minorHAnsi"/>
          <w:b/>
          <w:bCs/>
          <w:sz w:val="22"/>
          <w:szCs w:val="22"/>
        </w:rPr>
        <w:t>Omgevingsplan</w:t>
      </w:r>
      <w:r w:rsidRPr="00316493">
        <w:rPr>
          <w:rFonts w:asciiTheme="minorHAnsi" w:eastAsia="Calibri" w:hAnsiTheme="minorHAnsi"/>
          <w:b/>
          <w:bCs/>
          <w:sz w:val="22"/>
          <w:szCs w:val="22"/>
        </w:rPr>
        <w:t xml:space="preserve">? </w:t>
      </w:r>
    </w:p>
    <w:p w14:paraId="5F147490" w14:textId="107C9C90" w:rsidR="00981C3A" w:rsidRDefault="00FE5AA0" w:rsidP="00E554ED">
      <w:pPr>
        <w:spacing w:line="276" w:lineRule="auto"/>
        <w:rPr>
          <w:rFonts w:asciiTheme="minorHAnsi" w:eastAsia="Calibri" w:hAnsiTheme="minorHAnsi"/>
          <w:sz w:val="22"/>
          <w:szCs w:val="22"/>
        </w:rPr>
      </w:pPr>
      <w:r w:rsidRPr="00981C3A">
        <w:rPr>
          <w:rFonts w:asciiTheme="minorHAnsi" w:eastAsia="Calibri" w:hAnsiTheme="minorHAnsi" w:cs="Open Sans SemiBold"/>
          <w:sz w:val="22"/>
          <w:szCs w:val="22"/>
        </w:rPr>
        <w:fldChar w:fldCharType="begin">
          <w:ffData>
            <w:name w:val="Selectievakje1"/>
            <w:enabled/>
            <w:calcOnExit w:val="0"/>
            <w:checkBox>
              <w:sizeAuto/>
              <w:default w:val="0"/>
            </w:checkBox>
          </w:ffData>
        </w:fldChar>
      </w:r>
      <w:r w:rsidRPr="00981C3A">
        <w:rPr>
          <w:rFonts w:asciiTheme="minorHAnsi" w:eastAsia="Calibri" w:hAnsiTheme="minorHAnsi" w:cs="Open Sans SemiBold"/>
          <w:sz w:val="22"/>
          <w:szCs w:val="22"/>
        </w:rPr>
        <w:instrText xml:space="preserve"> FORMCHECKBOX </w:instrText>
      </w:r>
      <w:r w:rsidRPr="00981C3A">
        <w:rPr>
          <w:rFonts w:asciiTheme="minorHAnsi" w:eastAsia="Calibri" w:hAnsiTheme="minorHAnsi" w:cs="Open Sans SemiBold"/>
          <w:sz w:val="22"/>
          <w:szCs w:val="22"/>
        </w:rPr>
      </w:r>
      <w:r w:rsidRPr="00981C3A">
        <w:rPr>
          <w:rFonts w:asciiTheme="minorHAnsi" w:eastAsia="Calibri" w:hAnsiTheme="minorHAnsi" w:cs="Open Sans SemiBold"/>
          <w:sz w:val="22"/>
          <w:szCs w:val="22"/>
        </w:rPr>
        <w:fldChar w:fldCharType="separate"/>
      </w:r>
      <w:r w:rsidRPr="00981C3A">
        <w:rPr>
          <w:rFonts w:asciiTheme="minorHAnsi" w:eastAsia="Calibri" w:hAnsiTheme="minorHAnsi" w:cs="Open Sans SemiBold"/>
          <w:sz w:val="22"/>
          <w:szCs w:val="22"/>
        </w:rPr>
        <w:fldChar w:fldCharType="end"/>
      </w:r>
      <w:r>
        <w:rPr>
          <w:rFonts w:asciiTheme="minorHAnsi" w:eastAsia="Calibri" w:hAnsiTheme="minorHAnsi" w:cs="Open Sans SemiBold"/>
          <w:sz w:val="22"/>
          <w:szCs w:val="22"/>
        </w:rPr>
        <w:t xml:space="preserve"> </w:t>
      </w:r>
      <w:r>
        <w:rPr>
          <w:rFonts w:asciiTheme="minorHAnsi" w:eastAsia="Calibri" w:hAnsiTheme="minorHAnsi"/>
          <w:sz w:val="22"/>
          <w:szCs w:val="22"/>
        </w:rPr>
        <w:t>Binnenplanse Omgevingsplanactiviteit met beoordelingsregels (OPA)</w:t>
      </w:r>
    </w:p>
    <w:p w14:paraId="20B33ECB" w14:textId="35668758" w:rsidR="00FE5AA0" w:rsidRDefault="00FE5AA0" w:rsidP="00E554ED">
      <w:pPr>
        <w:spacing w:line="276" w:lineRule="auto"/>
        <w:rPr>
          <w:rFonts w:asciiTheme="minorHAnsi" w:eastAsia="Calibri" w:hAnsiTheme="minorHAnsi"/>
          <w:sz w:val="22"/>
          <w:szCs w:val="22"/>
        </w:rPr>
      </w:pPr>
      <w:r w:rsidRPr="00981C3A">
        <w:rPr>
          <w:rFonts w:asciiTheme="minorHAnsi" w:eastAsia="Calibri" w:hAnsiTheme="minorHAnsi" w:cs="Open Sans SemiBold"/>
          <w:sz w:val="22"/>
          <w:szCs w:val="22"/>
        </w:rPr>
        <w:fldChar w:fldCharType="begin">
          <w:ffData>
            <w:name w:val="Selectievakje1"/>
            <w:enabled/>
            <w:calcOnExit w:val="0"/>
            <w:checkBox>
              <w:sizeAuto/>
              <w:default w:val="0"/>
            </w:checkBox>
          </w:ffData>
        </w:fldChar>
      </w:r>
      <w:r w:rsidRPr="00981C3A">
        <w:rPr>
          <w:rFonts w:asciiTheme="minorHAnsi" w:eastAsia="Calibri" w:hAnsiTheme="minorHAnsi" w:cs="Open Sans SemiBold"/>
          <w:sz w:val="22"/>
          <w:szCs w:val="22"/>
        </w:rPr>
        <w:instrText xml:space="preserve"> FORMCHECKBOX </w:instrText>
      </w:r>
      <w:r w:rsidRPr="00981C3A">
        <w:rPr>
          <w:rFonts w:asciiTheme="minorHAnsi" w:eastAsia="Calibri" w:hAnsiTheme="minorHAnsi" w:cs="Open Sans SemiBold"/>
          <w:sz w:val="22"/>
          <w:szCs w:val="22"/>
        </w:rPr>
      </w:r>
      <w:r w:rsidRPr="00981C3A">
        <w:rPr>
          <w:rFonts w:asciiTheme="minorHAnsi" w:eastAsia="Calibri" w:hAnsiTheme="minorHAnsi" w:cs="Open Sans SemiBold"/>
          <w:sz w:val="22"/>
          <w:szCs w:val="22"/>
        </w:rPr>
        <w:fldChar w:fldCharType="separate"/>
      </w:r>
      <w:r w:rsidRPr="00981C3A">
        <w:rPr>
          <w:rFonts w:asciiTheme="minorHAnsi" w:eastAsia="Calibri" w:hAnsiTheme="minorHAnsi" w:cs="Open Sans SemiBold"/>
          <w:sz w:val="22"/>
          <w:szCs w:val="22"/>
        </w:rPr>
        <w:fldChar w:fldCharType="end"/>
      </w:r>
      <w:r>
        <w:rPr>
          <w:rFonts w:asciiTheme="minorHAnsi" w:eastAsia="Calibri" w:hAnsiTheme="minorHAnsi" w:cs="Open Sans SemiBold"/>
          <w:sz w:val="22"/>
          <w:szCs w:val="22"/>
        </w:rPr>
        <w:t xml:space="preserve"> </w:t>
      </w:r>
      <w:r>
        <w:rPr>
          <w:rFonts w:asciiTheme="minorHAnsi" w:eastAsia="Calibri" w:hAnsiTheme="minorHAnsi"/>
          <w:sz w:val="22"/>
          <w:szCs w:val="22"/>
        </w:rPr>
        <w:t>Buitenplanse Omgevingsplanactiviteit (BOPA)</w:t>
      </w:r>
    </w:p>
    <w:p w14:paraId="3ECFC2D1" w14:textId="3E27C137" w:rsidR="00FE5AA0" w:rsidRDefault="00FE5AA0" w:rsidP="00E554ED">
      <w:pPr>
        <w:spacing w:line="276" w:lineRule="auto"/>
        <w:rPr>
          <w:rFonts w:asciiTheme="minorHAnsi" w:eastAsia="Calibri" w:hAnsiTheme="minorHAnsi"/>
          <w:sz w:val="22"/>
          <w:szCs w:val="22"/>
        </w:rPr>
      </w:pPr>
      <w:r w:rsidRPr="00981C3A">
        <w:rPr>
          <w:rFonts w:asciiTheme="minorHAnsi" w:eastAsia="Calibri" w:hAnsiTheme="minorHAnsi" w:cs="Open Sans SemiBold"/>
          <w:sz w:val="22"/>
          <w:szCs w:val="22"/>
        </w:rPr>
        <w:fldChar w:fldCharType="begin">
          <w:ffData>
            <w:name w:val="Selectievakje1"/>
            <w:enabled/>
            <w:calcOnExit w:val="0"/>
            <w:checkBox>
              <w:sizeAuto/>
              <w:default w:val="0"/>
            </w:checkBox>
          </w:ffData>
        </w:fldChar>
      </w:r>
      <w:r w:rsidRPr="00981C3A">
        <w:rPr>
          <w:rFonts w:asciiTheme="minorHAnsi" w:eastAsia="Calibri" w:hAnsiTheme="minorHAnsi" w:cs="Open Sans SemiBold"/>
          <w:sz w:val="22"/>
          <w:szCs w:val="22"/>
        </w:rPr>
        <w:instrText xml:space="preserve"> FORMCHECKBOX </w:instrText>
      </w:r>
      <w:r w:rsidRPr="00981C3A">
        <w:rPr>
          <w:rFonts w:asciiTheme="minorHAnsi" w:eastAsia="Calibri" w:hAnsiTheme="minorHAnsi" w:cs="Open Sans SemiBold"/>
          <w:sz w:val="22"/>
          <w:szCs w:val="22"/>
        </w:rPr>
      </w:r>
      <w:r w:rsidRPr="00981C3A">
        <w:rPr>
          <w:rFonts w:asciiTheme="minorHAnsi" w:eastAsia="Calibri" w:hAnsiTheme="minorHAnsi" w:cs="Open Sans SemiBold"/>
          <w:sz w:val="22"/>
          <w:szCs w:val="22"/>
        </w:rPr>
        <w:fldChar w:fldCharType="separate"/>
      </w:r>
      <w:r w:rsidRPr="00981C3A">
        <w:rPr>
          <w:rFonts w:asciiTheme="minorHAnsi" w:eastAsia="Calibri" w:hAnsiTheme="minorHAnsi" w:cs="Open Sans SemiBold"/>
          <w:sz w:val="22"/>
          <w:szCs w:val="22"/>
        </w:rPr>
        <w:fldChar w:fldCharType="end"/>
      </w:r>
      <w:r>
        <w:rPr>
          <w:rFonts w:asciiTheme="minorHAnsi" w:eastAsia="Calibri" w:hAnsiTheme="minorHAnsi" w:cs="Open Sans SemiBold"/>
          <w:sz w:val="22"/>
          <w:szCs w:val="22"/>
        </w:rPr>
        <w:t xml:space="preserve"> </w:t>
      </w:r>
      <w:r>
        <w:rPr>
          <w:rFonts w:asciiTheme="minorHAnsi" w:eastAsia="Calibri" w:hAnsiTheme="minorHAnsi"/>
          <w:sz w:val="22"/>
          <w:szCs w:val="22"/>
        </w:rPr>
        <w:t xml:space="preserve">Wijziging </w:t>
      </w:r>
      <w:r w:rsidR="00DD7F03">
        <w:rPr>
          <w:rFonts w:asciiTheme="minorHAnsi" w:eastAsia="Calibri" w:hAnsiTheme="minorHAnsi"/>
          <w:sz w:val="22"/>
          <w:szCs w:val="22"/>
        </w:rPr>
        <w:t xml:space="preserve">van het </w:t>
      </w:r>
      <w:r>
        <w:rPr>
          <w:rFonts w:asciiTheme="minorHAnsi" w:eastAsia="Calibri" w:hAnsiTheme="minorHAnsi"/>
          <w:sz w:val="22"/>
          <w:szCs w:val="22"/>
        </w:rPr>
        <w:t>Omgevingsplan</w:t>
      </w:r>
    </w:p>
    <w:p w14:paraId="010DEAB7" w14:textId="77777777" w:rsidR="005617B9" w:rsidRPr="00981C3A" w:rsidRDefault="005617B9" w:rsidP="00E554ED">
      <w:pPr>
        <w:spacing w:line="276" w:lineRule="auto"/>
        <w:rPr>
          <w:rFonts w:asciiTheme="minorHAnsi" w:eastAsia="Calibri" w:hAnsiTheme="minorHAnsi"/>
        </w:rPr>
      </w:pPr>
    </w:p>
    <w:p w14:paraId="0DF22CE6" w14:textId="77777777" w:rsidR="00E554ED" w:rsidRPr="00316493" w:rsidRDefault="00E554ED" w:rsidP="00E554ED">
      <w:pPr>
        <w:spacing w:line="276" w:lineRule="auto"/>
        <w:ind w:left="284" w:hanging="284"/>
        <w:contextualSpacing/>
        <w:outlineLvl w:val="1"/>
        <w:rPr>
          <w:rFonts w:asciiTheme="minorHAnsi" w:eastAsia="Calibri" w:hAnsiTheme="minorHAnsi" w:cs="Open Sans SemiBold"/>
          <w:b/>
          <w:bCs/>
          <w:sz w:val="22"/>
          <w:szCs w:val="22"/>
        </w:rPr>
      </w:pPr>
      <w:r w:rsidRPr="00316493">
        <w:rPr>
          <w:rFonts w:asciiTheme="minorHAnsi" w:eastAsia="Calibri" w:hAnsiTheme="minorHAnsi" w:cs="Open Sans SemiBold"/>
          <w:b/>
          <w:bCs/>
          <w:sz w:val="22"/>
          <w:szCs w:val="22"/>
        </w:rPr>
        <w:t xml:space="preserve">Toelichting in </w:t>
      </w:r>
      <w:r w:rsidR="004A573C" w:rsidRPr="00316493">
        <w:rPr>
          <w:rFonts w:asciiTheme="minorHAnsi" w:eastAsia="Calibri" w:hAnsiTheme="minorHAnsi" w:cs="Open Sans SemiBold"/>
          <w:b/>
          <w:bCs/>
          <w:sz w:val="22"/>
          <w:szCs w:val="22"/>
        </w:rPr>
        <w:t>het vergunningenoverleg</w:t>
      </w:r>
    </w:p>
    <w:p w14:paraId="61F2D45F" w14:textId="77777777" w:rsidR="00DD7F03" w:rsidRDefault="00E554ED" w:rsidP="00B05EDF">
      <w:pPr>
        <w:spacing w:line="240" w:lineRule="auto"/>
        <w:rPr>
          <w:rFonts w:asciiTheme="minorHAnsi" w:hAnsiTheme="minorHAnsi"/>
          <w:sz w:val="22"/>
          <w:szCs w:val="22"/>
        </w:rPr>
      </w:pPr>
      <w:r w:rsidRPr="00981C3A">
        <w:rPr>
          <w:rFonts w:asciiTheme="minorHAnsi" w:hAnsiTheme="minorHAnsi"/>
          <w:sz w:val="22"/>
          <w:szCs w:val="22"/>
        </w:rPr>
        <w:t>Aanvrager en/of professional wenst het plan toe te lichten</w:t>
      </w:r>
    </w:p>
    <w:p w14:paraId="5FAA4FC4" w14:textId="77777777" w:rsidR="00DD7F03" w:rsidRDefault="00E554ED" w:rsidP="00B05EDF">
      <w:pPr>
        <w:spacing w:line="240" w:lineRule="auto"/>
        <w:rPr>
          <w:rFonts w:asciiTheme="minorHAnsi" w:eastAsia="Calibri" w:hAnsiTheme="minorHAnsi" w:cs="Open Sans SemiBold"/>
          <w:sz w:val="22"/>
          <w:szCs w:val="22"/>
        </w:rPr>
      </w:pPr>
      <w:r w:rsidRPr="00981C3A">
        <w:rPr>
          <w:rFonts w:asciiTheme="minorHAnsi" w:hAnsiTheme="minorHAnsi"/>
          <w:sz w:val="22"/>
          <w:szCs w:val="22"/>
        </w:rPr>
        <w:t xml:space="preserve"> in </w:t>
      </w:r>
      <w:r w:rsidR="004A573C" w:rsidRPr="00981C3A">
        <w:rPr>
          <w:rFonts w:asciiTheme="minorHAnsi" w:hAnsiTheme="minorHAnsi"/>
          <w:sz w:val="22"/>
          <w:szCs w:val="22"/>
        </w:rPr>
        <w:t>het vergunningenoverleg</w:t>
      </w:r>
      <w:r w:rsidR="00DD7F03">
        <w:rPr>
          <w:rFonts w:asciiTheme="minorHAnsi" w:hAnsiTheme="minorHAnsi"/>
          <w:sz w:val="22"/>
          <w:szCs w:val="22"/>
        </w:rPr>
        <w:t xml:space="preserve"> van de gemeente.</w:t>
      </w:r>
      <w:r w:rsidR="00DD7F03">
        <w:rPr>
          <w:rFonts w:asciiTheme="minorHAnsi" w:hAnsiTheme="minorHAnsi"/>
          <w:sz w:val="22"/>
          <w:szCs w:val="22"/>
        </w:rPr>
        <w:tab/>
      </w:r>
      <w:r w:rsidR="00DD7F03">
        <w:rPr>
          <w:rFonts w:asciiTheme="minorHAnsi" w:hAnsiTheme="minorHAnsi"/>
          <w:sz w:val="22"/>
          <w:szCs w:val="22"/>
        </w:rPr>
        <w:tab/>
      </w:r>
      <w:r w:rsidR="00DD7F03">
        <w:rPr>
          <w:rFonts w:asciiTheme="minorHAnsi" w:hAnsiTheme="minorHAnsi"/>
          <w:sz w:val="22"/>
          <w:szCs w:val="22"/>
        </w:rPr>
        <w:tab/>
      </w:r>
      <w:r w:rsidR="00DD7F03">
        <w:rPr>
          <w:rFonts w:asciiTheme="minorHAnsi" w:hAnsiTheme="minorHAnsi"/>
          <w:sz w:val="22"/>
          <w:szCs w:val="22"/>
        </w:rPr>
        <w:tab/>
      </w:r>
      <w:r w:rsidR="00DD7F03">
        <w:rPr>
          <w:rFonts w:asciiTheme="minorHAnsi" w:hAnsiTheme="minorHAnsi"/>
          <w:sz w:val="22"/>
          <w:szCs w:val="22"/>
        </w:rPr>
        <w:tab/>
      </w:r>
      <w:r w:rsidR="00DD7F03" w:rsidRPr="00981C3A">
        <w:rPr>
          <w:rFonts w:asciiTheme="minorHAnsi" w:eastAsia="Calibri" w:hAnsiTheme="minorHAnsi" w:cs="Open Sans SemiBold"/>
          <w:sz w:val="22"/>
          <w:szCs w:val="22"/>
        </w:rPr>
        <w:fldChar w:fldCharType="begin">
          <w:ffData>
            <w:name w:val="Selectievakje1"/>
            <w:enabled/>
            <w:calcOnExit w:val="0"/>
            <w:checkBox>
              <w:sizeAuto/>
              <w:default w:val="0"/>
            </w:checkBox>
          </w:ffData>
        </w:fldChar>
      </w:r>
      <w:r w:rsidR="00DD7F03" w:rsidRPr="00981C3A">
        <w:rPr>
          <w:rFonts w:asciiTheme="minorHAnsi" w:eastAsia="Calibri" w:hAnsiTheme="minorHAnsi" w:cs="Open Sans SemiBold"/>
          <w:sz w:val="22"/>
          <w:szCs w:val="22"/>
        </w:rPr>
        <w:instrText xml:space="preserve"> FORMCHECKBOX </w:instrText>
      </w:r>
      <w:r w:rsidR="00DD7F03" w:rsidRPr="00981C3A">
        <w:rPr>
          <w:rFonts w:asciiTheme="minorHAnsi" w:eastAsia="Calibri" w:hAnsiTheme="minorHAnsi" w:cs="Open Sans SemiBold"/>
          <w:sz w:val="22"/>
          <w:szCs w:val="22"/>
        </w:rPr>
      </w:r>
      <w:r w:rsidR="00DD7F03" w:rsidRPr="00981C3A">
        <w:rPr>
          <w:rFonts w:asciiTheme="minorHAnsi" w:eastAsia="Calibri" w:hAnsiTheme="minorHAnsi" w:cs="Open Sans SemiBold"/>
          <w:sz w:val="22"/>
          <w:szCs w:val="22"/>
        </w:rPr>
        <w:fldChar w:fldCharType="separate"/>
      </w:r>
      <w:r w:rsidR="00DD7F03" w:rsidRPr="00981C3A">
        <w:rPr>
          <w:rFonts w:asciiTheme="minorHAnsi" w:eastAsia="Calibri" w:hAnsiTheme="minorHAnsi" w:cs="Open Sans SemiBold"/>
          <w:sz w:val="22"/>
          <w:szCs w:val="22"/>
        </w:rPr>
        <w:fldChar w:fldCharType="end"/>
      </w:r>
      <w:r w:rsidR="00DD7F03" w:rsidRPr="00981C3A">
        <w:rPr>
          <w:rFonts w:asciiTheme="minorHAnsi" w:eastAsia="Calibri" w:hAnsiTheme="minorHAnsi" w:cs="Open Sans SemiBold"/>
          <w:sz w:val="22"/>
          <w:szCs w:val="22"/>
        </w:rPr>
        <w:t>ja</w:t>
      </w:r>
      <w:r w:rsidR="00DD7F03" w:rsidRPr="00981C3A">
        <w:rPr>
          <w:rFonts w:asciiTheme="minorHAnsi" w:eastAsia="Calibri" w:hAnsiTheme="minorHAnsi" w:cs="Open Sans SemiBold"/>
          <w:sz w:val="22"/>
          <w:szCs w:val="22"/>
        </w:rPr>
        <w:tab/>
      </w:r>
      <w:r w:rsidR="00DD7F03" w:rsidRPr="00981C3A">
        <w:rPr>
          <w:rFonts w:asciiTheme="minorHAnsi" w:eastAsia="Calibri" w:hAnsiTheme="minorHAnsi" w:cs="Open Sans SemiBold"/>
          <w:sz w:val="22"/>
          <w:szCs w:val="22"/>
        </w:rPr>
        <w:fldChar w:fldCharType="begin">
          <w:ffData>
            <w:name w:val="Selectievakje2"/>
            <w:enabled/>
            <w:calcOnExit w:val="0"/>
            <w:checkBox>
              <w:sizeAuto/>
              <w:default w:val="0"/>
            </w:checkBox>
          </w:ffData>
        </w:fldChar>
      </w:r>
      <w:r w:rsidR="00DD7F03" w:rsidRPr="00981C3A">
        <w:rPr>
          <w:rFonts w:asciiTheme="minorHAnsi" w:eastAsia="Calibri" w:hAnsiTheme="minorHAnsi" w:cs="Open Sans SemiBold"/>
          <w:sz w:val="22"/>
          <w:szCs w:val="22"/>
        </w:rPr>
        <w:instrText xml:space="preserve"> FORMCHECKBOX </w:instrText>
      </w:r>
      <w:r w:rsidR="00DD7F03" w:rsidRPr="00981C3A">
        <w:rPr>
          <w:rFonts w:asciiTheme="minorHAnsi" w:eastAsia="Calibri" w:hAnsiTheme="minorHAnsi" w:cs="Open Sans SemiBold"/>
          <w:sz w:val="22"/>
          <w:szCs w:val="22"/>
        </w:rPr>
      </w:r>
      <w:r w:rsidR="00DD7F03" w:rsidRPr="00981C3A">
        <w:rPr>
          <w:rFonts w:asciiTheme="minorHAnsi" w:eastAsia="Calibri" w:hAnsiTheme="minorHAnsi" w:cs="Open Sans SemiBold"/>
          <w:sz w:val="22"/>
          <w:szCs w:val="22"/>
        </w:rPr>
        <w:fldChar w:fldCharType="separate"/>
      </w:r>
      <w:r w:rsidR="00DD7F03" w:rsidRPr="00981C3A">
        <w:rPr>
          <w:rFonts w:asciiTheme="minorHAnsi" w:eastAsia="Calibri" w:hAnsiTheme="minorHAnsi" w:cs="Open Sans SemiBold"/>
          <w:sz w:val="22"/>
          <w:szCs w:val="22"/>
        </w:rPr>
        <w:fldChar w:fldCharType="end"/>
      </w:r>
      <w:r w:rsidR="00DD7F03" w:rsidRPr="00981C3A">
        <w:rPr>
          <w:rFonts w:asciiTheme="minorHAnsi" w:eastAsia="Calibri" w:hAnsiTheme="minorHAnsi" w:cs="Open Sans SemiBold"/>
          <w:sz w:val="22"/>
          <w:szCs w:val="22"/>
        </w:rPr>
        <w:t>nee</w:t>
      </w:r>
    </w:p>
    <w:p w14:paraId="0984210C" w14:textId="77777777" w:rsidR="00DD7F03" w:rsidRDefault="00DD7F03" w:rsidP="00B05EDF">
      <w:pPr>
        <w:spacing w:line="240" w:lineRule="auto"/>
        <w:rPr>
          <w:rFonts w:asciiTheme="minorHAnsi" w:eastAsia="Calibri" w:hAnsiTheme="minorHAnsi" w:cs="Open Sans SemiBold"/>
          <w:sz w:val="22"/>
          <w:szCs w:val="22"/>
        </w:rPr>
      </w:pPr>
    </w:p>
    <w:p w14:paraId="3D628D04" w14:textId="77777777" w:rsidR="00DD7F03" w:rsidRDefault="00DD7F03" w:rsidP="00B05EDF">
      <w:pPr>
        <w:spacing w:line="240" w:lineRule="auto"/>
        <w:rPr>
          <w:rFonts w:asciiTheme="minorHAnsi" w:eastAsia="Calibri" w:hAnsiTheme="minorHAnsi" w:cs="Open Sans SemiBold"/>
          <w:sz w:val="22"/>
          <w:szCs w:val="22"/>
        </w:rPr>
      </w:pPr>
    </w:p>
    <w:p w14:paraId="122831B8" w14:textId="4121BD70" w:rsidR="00DD7F03" w:rsidRDefault="00DD7F03" w:rsidP="00B05EDF">
      <w:pPr>
        <w:spacing w:line="240" w:lineRule="auto"/>
        <w:rPr>
          <w:rFonts w:asciiTheme="minorHAnsi" w:eastAsia="Calibri" w:hAnsiTheme="minorHAnsi" w:cs="Open Sans SemiBold"/>
          <w:sz w:val="22"/>
          <w:szCs w:val="22"/>
        </w:rPr>
      </w:pPr>
      <w:r>
        <w:rPr>
          <w:rFonts w:asciiTheme="minorHAnsi" w:eastAsia="Calibri" w:hAnsiTheme="minorHAnsi" w:cs="Open Sans SemiBold"/>
          <w:noProof/>
          <w:sz w:val="22"/>
          <w:szCs w:val="22"/>
        </w:rPr>
        <mc:AlternateContent>
          <mc:Choice Requires="wps">
            <w:drawing>
              <wp:anchor distT="0" distB="0" distL="114300" distR="114300" simplePos="0" relativeHeight="251661312" behindDoc="0" locked="0" layoutInCell="1" allowOverlap="1" wp14:anchorId="466D3CC4" wp14:editId="67C10531">
                <wp:simplePos x="0" y="0"/>
                <wp:positionH relativeFrom="column">
                  <wp:posOffset>0</wp:posOffset>
                </wp:positionH>
                <wp:positionV relativeFrom="paragraph">
                  <wp:posOffset>0</wp:posOffset>
                </wp:positionV>
                <wp:extent cx="5577840" cy="0"/>
                <wp:effectExtent l="0" t="0" r="0" b="0"/>
                <wp:wrapNone/>
                <wp:docPr id="1666338596" name="Rechte verbindingslijn 1"/>
                <wp:cNvGraphicFramePr/>
                <a:graphic xmlns:a="http://schemas.openxmlformats.org/drawingml/2006/main">
                  <a:graphicData uri="http://schemas.microsoft.com/office/word/2010/wordprocessingShape">
                    <wps:wsp>
                      <wps:cNvCnPr/>
                      <wps:spPr>
                        <a:xfrm>
                          <a:off x="0" y="0"/>
                          <a:ext cx="5577840" cy="0"/>
                        </a:xfrm>
                        <a:prstGeom prst="line">
                          <a:avLst/>
                        </a:prstGeom>
                        <a:ln>
                          <a:solidFill>
                            <a:srgbClr val="C00000"/>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70CA2AE1" id="Rechte verbindingslijn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 to="439.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" strokecolor="#c00000"/>
            </w:pict>
          </mc:Fallback>
        </mc:AlternateContent>
      </w:r>
    </w:p>
    <w:p w14:paraId="1C9884BC" w14:textId="2B6BB116" w:rsidR="00E554ED" w:rsidRDefault="00E554ED" w:rsidP="00B05EDF">
      <w:pPr>
        <w:spacing w:line="240" w:lineRule="auto"/>
        <w:rPr>
          <w:rFonts w:asciiTheme="minorHAnsi" w:eastAsia="Calibri" w:hAnsiTheme="minorHAnsi" w:cs="Open Sans SemiBold"/>
          <w:color w:val="C00000"/>
          <w:sz w:val="32"/>
          <w:szCs w:val="32"/>
        </w:rPr>
      </w:pPr>
      <w:r w:rsidRPr="00981C3A">
        <w:rPr>
          <w:rFonts w:asciiTheme="minorHAnsi" w:hAnsiTheme="minorHAnsi"/>
          <w:sz w:val="22"/>
          <w:szCs w:val="22"/>
        </w:rPr>
        <w:br/>
      </w:r>
      <w:r w:rsidR="00DD7F03">
        <w:rPr>
          <w:rFonts w:asciiTheme="minorHAnsi" w:eastAsia="Calibri" w:hAnsiTheme="minorHAnsi" w:cs="Open Sans SemiBold"/>
          <w:color w:val="C00000"/>
          <w:sz w:val="32"/>
          <w:szCs w:val="32"/>
        </w:rPr>
        <w:t>ONDERTEKENING</w:t>
      </w:r>
    </w:p>
    <w:p w14:paraId="1457FF94" w14:textId="77777777" w:rsidR="0060196C" w:rsidRDefault="0060196C" w:rsidP="00B05EDF">
      <w:pPr>
        <w:spacing w:line="240" w:lineRule="auto"/>
        <w:rPr>
          <w:rFonts w:asciiTheme="minorHAnsi" w:hAnsiTheme="minorHAnsi"/>
          <w:sz w:val="22"/>
          <w:szCs w:val="22"/>
        </w:rPr>
      </w:pPr>
    </w:p>
    <w:p w14:paraId="329DC63F" w14:textId="77777777" w:rsidR="0060196C" w:rsidRDefault="0060196C" w:rsidP="0060196C">
      <w:pPr>
        <w:spacing w:line="276" w:lineRule="auto"/>
        <w:outlineLvl w:val="0"/>
        <w:rPr>
          <w:rFonts w:asciiTheme="minorHAnsi" w:eastAsia="Calibri" w:hAnsiTheme="minorHAnsi" w:cs="Open Sans SemiBold"/>
          <w:sz w:val="22"/>
          <w:szCs w:val="22"/>
        </w:rPr>
      </w:pPr>
      <w:r>
        <w:rPr>
          <w:rFonts w:asciiTheme="minorHAnsi" w:hAnsiTheme="minorHAnsi"/>
          <w:sz w:val="22"/>
          <w:szCs w:val="22"/>
        </w:rPr>
        <w:t>Naar waarheid i</w:t>
      </w:r>
      <w:r w:rsidRPr="0060196C">
        <w:rPr>
          <w:rFonts w:asciiTheme="minorHAnsi" w:hAnsiTheme="minorHAnsi"/>
          <w:sz w:val="22"/>
          <w:szCs w:val="22"/>
        </w:rPr>
        <w:t>ngevuld</w:t>
      </w:r>
      <w:r>
        <w:rPr>
          <w:rFonts w:asciiTheme="minorHAnsi" w:hAnsiTheme="minorHAnsi"/>
          <w:sz w:val="22"/>
          <w:szCs w:val="22"/>
        </w:rPr>
        <w:t xml:space="preserve"> door </w:t>
      </w:r>
      <w:r w:rsidRPr="00981C3A">
        <w:rPr>
          <w:rFonts w:asciiTheme="minorHAnsi" w:eastAsia="Calibri" w:hAnsiTheme="minorHAnsi" w:cs="Open Sans SemiBold"/>
          <w:sz w:val="22"/>
          <w:szCs w:val="22"/>
        </w:rPr>
        <w:fldChar w:fldCharType="begin">
          <w:ffData>
            <w:name w:val="Text4"/>
            <w:enabled/>
            <w:calcOnExit w:val="0"/>
            <w:textInput/>
          </w:ffData>
        </w:fldChar>
      </w:r>
      <w:r w:rsidRPr="00981C3A">
        <w:rPr>
          <w:rFonts w:asciiTheme="minorHAnsi" w:eastAsia="Calibri" w:hAnsiTheme="minorHAnsi" w:cs="Open Sans SemiBold"/>
          <w:sz w:val="22"/>
          <w:szCs w:val="22"/>
        </w:rPr>
        <w:instrText xml:space="preserve"> FORMTEXT </w:instrText>
      </w:r>
      <w:r w:rsidRPr="00981C3A">
        <w:rPr>
          <w:rFonts w:asciiTheme="minorHAnsi" w:eastAsia="Calibri" w:hAnsiTheme="minorHAnsi" w:cs="Open Sans SemiBold"/>
          <w:sz w:val="22"/>
          <w:szCs w:val="22"/>
        </w:rPr>
      </w:r>
      <w:r w:rsidRPr="00981C3A">
        <w:rPr>
          <w:rFonts w:asciiTheme="minorHAnsi" w:eastAsia="Calibri" w:hAnsiTheme="minorHAnsi" w:cs="Open Sans SemiBold"/>
          <w:sz w:val="22"/>
          <w:szCs w:val="22"/>
        </w:rPr>
        <w:fldChar w:fldCharType="separate"/>
      </w:r>
      <w:r w:rsidRPr="00981C3A">
        <w:rPr>
          <w:rFonts w:asciiTheme="minorHAnsi" w:eastAsia="Calibri" w:hAnsiTheme="minorHAnsi" w:cs="Open Sans SemiBold"/>
          <w:noProof/>
          <w:sz w:val="22"/>
          <w:szCs w:val="22"/>
        </w:rPr>
        <w:t> </w:t>
      </w:r>
      <w:r w:rsidRPr="00981C3A">
        <w:rPr>
          <w:rFonts w:asciiTheme="minorHAnsi" w:eastAsia="Calibri" w:hAnsiTheme="minorHAnsi" w:cs="Open Sans SemiBold"/>
          <w:noProof/>
          <w:sz w:val="22"/>
          <w:szCs w:val="22"/>
        </w:rPr>
        <w:t> </w:t>
      </w:r>
      <w:r w:rsidRPr="00981C3A">
        <w:rPr>
          <w:rFonts w:asciiTheme="minorHAnsi" w:eastAsia="Calibri" w:hAnsiTheme="minorHAnsi" w:cs="Open Sans SemiBold"/>
          <w:noProof/>
          <w:sz w:val="22"/>
          <w:szCs w:val="22"/>
        </w:rPr>
        <w:t> </w:t>
      </w:r>
      <w:r w:rsidRPr="00981C3A">
        <w:rPr>
          <w:rFonts w:asciiTheme="minorHAnsi" w:eastAsia="Calibri" w:hAnsiTheme="minorHAnsi" w:cs="Open Sans SemiBold"/>
          <w:noProof/>
          <w:sz w:val="22"/>
          <w:szCs w:val="22"/>
        </w:rPr>
        <w:t> </w:t>
      </w:r>
      <w:r w:rsidRPr="00981C3A">
        <w:rPr>
          <w:rFonts w:asciiTheme="minorHAnsi" w:eastAsia="Calibri" w:hAnsiTheme="minorHAnsi" w:cs="Open Sans SemiBold"/>
          <w:noProof/>
          <w:sz w:val="22"/>
          <w:szCs w:val="22"/>
        </w:rPr>
        <w:t> </w:t>
      </w:r>
      <w:r w:rsidRPr="00981C3A">
        <w:rPr>
          <w:rFonts w:asciiTheme="minorHAnsi" w:eastAsia="Calibri" w:hAnsiTheme="minorHAnsi" w:cs="Open Sans SemiBold"/>
          <w:sz w:val="22"/>
          <w:szCs w:val="22"/>
        </w:rPr>
        <w:fldChar w:fldCharType="end"/>
      </w:r>
      <w:r>
        <w:rPr>
          <w:rFonts w:asciiTheme="minorHAnsi" w:eastAsia="Calibri" w:hAnsiTheme="minorHAnsi" w:cs="Open Sans SemiBold"/>
          <w:sz w:val="22"/>
          <w:szCs w:val="22"/>
        </w:rPr>
        <w:tab/>
      </w:r>
      <w:r>
        <w:rPr>
          <w:rFonts w:asciiTheme="minorHAnsi" w:eastAsia="Calibri" w:hAnsiTheme="minorHAnsi" w:cs="Open Sans SemiBold"/>
          <w:sz w:val="22"/>
          <w:szCs w:val="22"/>
        </w:rPr>
        <w:tab/>
      </w:r>
      <w:r>
        <w:rPr>
          <w:rFonts w:asciiTheme="minorHAnsi" w:hAnsiTheme="minorHAnsi"/>
          <w:sz w:val="22"/>
          <w:szCs w:val="22"/>
        </w:rPr>
        <w:t xml:space="preserve"> te </w:t>
      </w:r>
      <w:r w:rsidRPr="00981C3A">
        <w:rPr>
          <w:rFonts w:asciiTheme="minorHAnsi" w:eastAsia="Calibri" w:hAnsiTheme="minorHAnsi" w:cs="Open Sans SemiBold"/>
          <w:sz w:val="22"/>
          <w:szCs w:val="22"/>
        </w:rPr>
        <w:fldChar w:fldCharType="begin">
          <w:ffData>
            <w:name w:val="Text4"/>
            <w:enabled/>
            <w:calcOnExit w:val="0"/>
            <w:textInput/>
          </w:ffData>
        </w:fldChar>
      </w:r>
      <w:r w:rsidRPr="00981C3A">
        <w:rPr>
          <w:rFonts w:asciiTheme="minorHAnsi" w:eastAsia="Calibri" w:hAnsiTheme="minorHAnsi" w:cs="Open Sans SemiBold"/>
          <w:sz w:val="22"/>
          <w:szCs w:val="22"/>
        </w:rPr>
        <w:instrText xml:space="preserve"> FORMTEXT </w:instrText>
      </w:r>
      <w:r w:rsidRPr="00981C3A">
        <w:rPr>
          <w:rFonts w:asciiTheme="minorHAnsi" w:eastAsia="Calibri" w:hAnsiTheme="minorHAnsi" w:cs="Open Sans SemiBold"/>
          <w:sz w:val="22"/>
          <w:szCs w:val="22"/>
        </w:rPr>
      </w:r>
      <w:r w:rsidRPr="00981C3A">
        <w:rPr>
          <w:rFonts w:asciiTheme="minorHAnsi" w:eastAsia="Calibri" w:hAnsiTheme="minorHAnsi" w:cs="Open Sans SemiBold"/>
          <w:sz w:val="22"/>
          <w:szCs w:val="22"/>
        </w:rPr>
        <w:fldChar w:fldCharType="separate"/>
      </w:r>
      <w:r w:rsidRPr="00981C3A">
        <w:rPr>
          <w:rFonts w:asciiTheme="minorHAnsi" w:eastAsia="Calibri" w:hAnsiTheme="minorHAnsi" w:cs="Open Sans SemiBold"/>
          <w:noProof/>
          <w:sz w:val="22"/>
          <w:szCs w:val="22"/>
        </w:rPr>
        <w:t> </w:t>
      </w:r>
      <w:r w:rsidRPr="00981C3A">
        <w:rPr>
          <w:rFonts w:asciiTheme="minorHAnsi" w:eastAsia="Calibri" w:hAnsiTheme="minorHAnsi" w:cs="Open Sans SemiBold"/>
          <w:noProof/>
          <w:sz w:val="22"/>
          <w:szCs w:val="22"/>
        </w:rPr>
        <w:t> </w:t>
      </w:r>
      <w:r w:rsidRPr="00981C3A">
        <w:rPr>
          <w:rFonts w:asciiTheme="minorHAnsi" w:eastAsia="Calibri" w:hAnsiTheme="minorHAnsi" w:cs="Open Sans SemiBold"/>
          <w:noProof/>
          <w:sz w:val="22"/>
          <w:szCs w:val="22"/>
        </w:rPr>
        <w:t> </w:t>
      </w:r>
      <w:r w:rsidRPr="00981C3A">
        <w:rPr>
          <w:rFonts w:asciiTheme="minorHAnsi" w:eastAsia="Calibri" w:hAnsiTheme="minorHAnsi" w:cs="Open Sans SemiBold"/>
          <w:noProof/>
          <w:sz w:val="22"/>
          <w:szCs w:val="22"/>
        </w:rPr>
        <w:t> </w:t>
      </w:r>
      <w:r w:rsidRPr="00981C3A">
        <w:rPr>
          <w:rFonts w:asciiTheme="minorHAnsi" w:eastAsia="Calibri" w:hAnsiTheme="minorHAnsi" w:cs="Open Sans SemiBold"/>
          <w:noProof/>
          <w:sz w:val="22"/>
          <w:szCs w:val="22"/>
        </w:rPr>
        <w:t> </w:t>
      </w:r>
      <w:r w:rsidRPr="00981C3A">
        <w:rPr>
          <w:rFonts w:asciiTheme="minorHAnsi" w:eastAsia="Calibri" w:hAnsiTheme="minorHAnsi" w:cs="Open Sans SemiBold"/>
          <w:sz w:val="22"/>
          <w:szCs w:val="22"/>
        </w:rPr>
        <w:fldChar w:fldCharType="end"/>
      </w:r>
      <w:r>
        <w:rPr>
          <w:rFonts w:asciiTheme="minorHAnsi" w:eastAsia="Calibri" w:hAnsiTheme="minorHAnsi" w:cs="Open Sans SemiBold"/>
          <w:sz w:val="22"/>
          <w:szCs w:val="22"/>
        </w:rPr>
        <w:tab/>
      </w:r>
      <w:r>
        <w:rPr>
          <w:rFonts w:asciiTheme="minorHAnsi" w:eastAsia="Calibri" w:hAnsiTheme="minorHAnsi" w:cs="Open Sans SemiBold"/>
          <w:sz w:val="22"/>
          <w:szCs w:val="22"/>
        </w:rPr>
        <w:tab/>
        <w:t xml:space="preserve">op </w:t>
      </w:r>
      <w:r w:rsidRPr="00981C3A">
        <w:rPr>
          <w:rFonts w:asciiTheme="minorHAnsi" w:eastAsia="Calibri" w:hAnsiTheme="minorHAnsi" w:cs="Open Sans SemiBold"/>
          <w:sz w:val="22"/>
          <w:szCs w:val="22"/>
        </w:rPr>
        <w:fldChar w:fldCharType="begin">
          <w:ffData>
            <w:name w:val="Text4"/>
            <w:enabled/>
            <w:calcOnExit w:val="0"/>
            <w:textInput/>
          </w:ffData>
        </w:fldChar>
      </w:r>
      <w:r w:rsidRPr="00981C3A">
        <w:rPr>
          <w:rFonts w:asciiTheme="minorHAnsi" w:eastAsia="Calibri" w:hAnsiTheme="minorHAnsi" w:cs="Open Sans SemiBold"/>
          <w:sz w:val="22"/>
          <w:szCs w:val="22"/>
        </w:rPr>
        <w:instrText xml:space="preserve"> FORMTEXT </w:instrText>
      </w:r>
      <w:r w:rsidRPr="00981C3A">
        <w:rPr>
          <w:rFonts w:asciiTheme="minorHAnsi" w:eastAsia="Calibri" w:hAnsiTheme="minorHAnsi" w:cs="Open Sans SemiBold"/>
          <w:sz w:val="22"/>
          <w:szCs w:val="22"/>
        </w:rPr>
      </w:r>
      <w:r w:rsidRPr="00981C3A">
        <w:rPr>
          <w:rFonts w:asciiTheme="minorHAnsi" w:eastAsia="Calibri" w:hAnsiTheme="minorHAnsi" w:cs="Open Sans SemiBold"/>
          <w:sz w:val="22"/>
          <w:szCs w:val="22"/>
        </w:rPr>
        <w:fldChar w:fldCharType="separate"/>
      </w:r>
      <w:r w:rsidRPr="00981C3A">
        <w:rPr>
          <w:rFonts w:asciiTheme="minorHAnsi" w:eastAsia="Calibri" w:hAnsiTheme="minorHAnsi" w:cs="Open Sans SemiBold"/>
          <w:noProof/>
          <w:sz w:val="22"/>
          <w:szCs w:val="22"/>
        </w:rPr>
        <w:t> </w:t>
      </w:r>
      <w:r w:rsidRPr="00981C3A">
        <w:rPr>
          <w:rFonts w:asciiTheme="minorHAnsi" w:eastAsia="Calibri" w:hAnsiTheme="minorHAnsi" w:cs="Open Sans SemiBold"/>
          <w:noProof/>
          <w:sz w:val="22"/>
          <w:szCs w:val="22"/>
        </w:rPr>
        <w:t> </w:t>
      </w:r>
      <w:r w:rsidRPr="00981C3A">
        <w:rPr>
          <w:rFonts w:asciiTheme="minorHAnsi" w:eastAsia="Calibri" w:hAnsiTheme="minorHAnsi" w:cs="Open Sans SemiBold"/>
          <w:noProof/>
          <w:sz w:val="22"/>
          <w:szCs w:val="22"/>
        </w:rPr>
        <w:t> </w:t>
      </w:r>
      <w:r w:rsidRPr="00981C3A">
        <w:rPr>
          <w:rFonts w:asciiTheme="minorHAnsi" w:eastAsia="Calibri" w:hAnsiTheme="minorHAnsi" w:cs="Open Sans SemiBold"/>
          <w:noProof/>
          <w:sz w:val="22"/>
          <w:szCs w:val="22"/>
        </w:rPr>
        <w:t> </w:t>
      </w:r>
      <w:r w:rsidRPr="00981C3A">
        <w:rPr>
          <w:rFonts w:asciiTheme="minorHAnsi" w:eastAsia="Calibri" w:hAnsiTheme="minorHAnsi" w:cs="Open Sans SemiBold"/>
          <w:noProof/>
          <w:sz w:val="22"/>
          <w:szCs w:val="22"/>
        </w:rPr>
        <w:t> </w:t>
      </w:r>
      <w:r w:rsidRPr="00981C3A">
        <w:rPr>
          <w:rFonts w:asciiTheme="minorHAnsi" w:eastAsia="Calibri" w:hAnsiTheme="minorHAnsi" w:cs="Open Sans SemiBold"/>
          <w:sz w:val="22"/>
          <w:szCs w:val="22"/>
        </w:rPr>
        <w:fldChar w:fldCharType="end"/>
      </w:r>
      <w:r>
        <w:rPr>
          <w:rFonts w:asciiTheme="minorHAnsi" w:eastAsia="Calibri" w:hAnsiTheme="minorHAnsi" w:cs="Open Sans SemiBold"/>
          <w:sz w:val="22"/>
          <w:szCs w:val="22"/>
        </w:rPr>
        <w:tab/>
      </w:r>
      <w:r>
        <w:rPr>
          <w:rFonts w:asciiTheme="minorHAnsi" w:eastAsia="Calibri" w:hAnsiTheme="minorHAnsi" w:cs="Open Sans SemiBold"/>
          <w:sz w:val="22"/>
          <w:szCs w:val="22"/>
        </w:rPr>
        <w:tab/>
        <w:t>.</w:t>
      </w:r>
    </w:p>
    <w:p w14:paraId="34DEA2A6" w14:textId="77777777" w:rsidR="0060196C" w:rsidRDefault="0060196C" w:rsidP="0060196C">
      <w:pPr>
        <w:spacing w:line="276" w:lineRule="auto"/>
        <w:outlineLvl w:val="0"/>
        <w:rPr>
          <w:rFonts w:asciiTheme="minorHAnsi" w:eastAsia="Calibri" w:hAnsiTheme="minorHAnsi" w:cs="Open Sans SemiBold"/>
          <w:sz w:val="22"/>
          <w:szCs w:val="22"/>
        </w:rPr>
      </w:pPr>
    </w:p>
    <w:p w14:paraId="097BFE9A" w14:textId="4CF8A193" w:rsidR="0060196C" w:rsidRDefault="0060196C" w:rsidP="0060196C">
      <w:pPr>
        <w:spacing w:line="276" w:lineRule="auto"/>
        <w:outlineLvl w:val="0"/>
        <w:rPr>
          <w:rFonts w:asciiTheme="minorHAnsi" w:eastAsia="Calibri" w:hAnsiTheme="minorHAnsi" w:cs="Open Sans SemiBold"/>
          <w:sz w:val="22"/>
          <w:szCs w:val="22"/>
        </w:rPr>
      </w:pPr>
      <w:r>
        <w:rPr>
          <w:rFonts w:asciiTheme="minorHAnsi" w:eastAsia="Calibri" w:hAnsiTheme="minorHAnsi" w:cs="Open Sans SemiBold"/>
          <w:noProof/>
          <w:sz w:val="22"/>
          <w:szCs w:val="22"/>
        </w:rPr>
        <mc:AlternateContent>
          <mc:Choice Requires="wps">
            <w:drawing>
              <wp:anchor distT="0" distB="0" distL="114300" distR="114300" simplePos="0" relativeHeight="251662336" behindDoc="0" locked="0" layoutInCell="1" allowOverlap="1" wp14:anchorId="795B5C5D" wp14:editId="01682A11">
                <wp:simplePos x="0" y="0"/>
                <wp:positionH relativeFrom="column">
                  <wp:posOffset>14605</wp:posOffset>
                </wp:positionH>
                <wp:positionV relativeFrom="paragraph">
                  <wp:posOffset>29845</wp:posOffset>
                </wp:positionV>
                <wp:extent cx="2717800" cy="819150"/>
                <wp:effectExtent l="0" t="0" r="25400" b="19050"/>
                <wp:wrapNone/>
                <wp:docPr id="49938088" name="Rechthoek 1"/>
                <wp:cNvGraphicFramePr/>
                <a:graphic xmlns:a="http://schemas.openxmlformats.org/drawingml/2006/main">
                  <a:graphicData uri="http://schemas.microsoft.com/office/word/2010/wordprocessingShape">
                    <wps:wsp>
                      <wps:cNvSpPr/>
                      <wps:spPr>
                        <a:xfrm>
                          <a:off x="0" y="0"/>
                          <a:ext cx="2717800" cy="819150"/>
                        </a:xfrm>
                        <a:prstGeom prst="rect">
                          <a:avLst/>
                        </a:prstGeom>
                        <a:noFill/>
                        <a:ln w="9525">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B09F3D" id="Rechthoek 1" o:spid="_x0000_s1026" style="position:absolute;margin-left:1.15pt;margin-top:2.35pt;width:214pt;height:64.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" filled="f" strokecolor="#c00000"/>
            </w:pict>
          </mc:Fallback>
        </mc:AlternateContent>
      </w:r>
      <w:r>
        <w:rPr>
          <w:rFonts w:asciiTheme="minorHAnsi" w:eastAsia="Calibri" w:hAnsiTheme="minorHAnsi" w:cs="Open Sans SemiBold"/>
          <w:sz w:val="22"/>
          <w:szCs w:val="22"/>
        </w:rPr>
        <w:tab/>
      </w:r>
    </w:p>
    <w:p w14:paraId="58CADFE2" w14:textId="74E303D4" w:rsidR="0060196C" w:rsidRDefault="0060196C" w:rsidP="0060196C">
      <w:pPr>
        <w:spacing w:line="276" w:lineRule="auto"/>
        <w:outlineLvl w:val="0"/>
        <w:rPr>
          <w:rFonts w:asciiTheme="minorHAnsi" w:eastAsia="Calibri" w:hAnsiTheme="minorHAnsi" w:cs="Open Sans SemiBold"/>
          <w:sz w:val="22"/>
          <w:szCs w:val="22"/>
        </w:rPr>
      </w:pPr>
    </w:p>
    <w:p w14:paraId="26AB6424" w14:textId="79FBD7B6" w:rsidR="00DD7F03" w:rsidRPr="0060196C" w:rsidRDefault="00DD7F03" w:rsidP="00B05EDF">
      <w:pPr>
        <w:spacing w:line="240" w:lineRule="auto"/>
        <w:rPr>
          <w:rFonts w:asciiTheme="minorHAnsi" w:hAnsiTheme="minorHAnsi"/>
          <w:sz w:val="22"/>
          <w:szCs w:val="22"/>
        </w:rPr>
      </w:pPr>
    </w:p>
    <w:p w14:paraId="71FB76E0" w14:textId="77777777" w:rsidR="008E5FEC" w:rsidRPr="00981C3A" w:rsidRDefault="008E5FEC" w:rsidP="00E554ED">
      <w:pPr>
        <w:spacing w:line="276" w:lineRule="auto"/>
        <w:ind w:left="284" w:hanging="284"/>
        <w:contextualSpacing/>
        <w:outlineLvl w:val="1"/>
        <w:rPr>
          <w:rFonts w:asciiTheme="minorHAnsi" w:eastAsia="Calibri" w:hAnsiTheme="minorHAnsi" w:cs="Open Sans SemiBold"/>
          <w:sz w:val="22"/>
          <w:szCs w:val="22"/>
        </w:rPr>
      </w:pPr>
    </w:p>
    <w:p w14:paraId="1C8B0B5A" w14:textId="77777777" w:rsidR="0096272B" w:rsidRDefault="0096272B">
      <w:pPr>
        <w:rPr>
          <w:rFonts w:asciiTheme="minorHAnsi" w:eastAsia="Calibri" w:hAnsiTheme="minorHAnsi" w:cs="Open Sans SemiBold"/>
          <w:color w:val="C00000"/>
          <w:sz w:val="32"/>
          <w:szCs w:val="32"/>
        </w:rPr>
      </w:pPr>
      <w:r>
        <w:rPr>
          <w:rFonts w:asciiTheme="minorHAnsi" w:eastAsia="Calibri" w:hAnsiTheme="minorHAnsi" w:cs="Open Sans SemiBold"/>
          <w:color w:val="C00000"/>
          <w:sz w:val="32"/>
          <w:szCs w:val="32"/>
        </w:rPr>
        <w:br w:type="page"/>
      </w:r>
    </w:p>
    <w:p w14:paraId="570C707A" w14:textId="0B782E0B" w:rsidR="00E554ED" w:rsidRDefault="0060196C" w:rsidP="0060196C">
      <w:pPr>
        <w:spacing w:line="240" w:lineRule="auto"/>
        <w:rPr>
          <w:rFonts w:asciiTheme="minorHAnsi" w:eastAsia="Calibri" w:hAnsiTheme="minorHAnsi" w:cs="Open Sans SemiBold"/>
          <w:color w:val="C00000"/>
          <w:sz w:val="32"/>
          <w:szCs w:val="32"/>
        </w:rPr>
      </w:pPr>
      <w:r>
        <w:rPr>
          <w:rFonts w:asciiTheme="minorHAnsi" w:eastAsia="Calibri" w:hAnsiTheme="minorHAnsi" w:cs="Open Sans SemiBold"/>
          <w:color w:val="C00000"/>
          <w:sz w:val="32"/>
          <w:szCs w:val="32"/>
        </w:rPr>
        <w:lastRenderedPageBreak/>
        <w:t>BIJLAGE INDIENINGSVEREISTEN</w:t>
      </w:r>
    </w:p>
    <w:p w14:paraId="30956CF6" w14:textId="77777777" w:rsidR="0060196C" w:rsidRDefault="0060196C" w:rsidP="0060196C">
      <w:pPr>
        <w:spacing w:line="240" w:lineRule="auto"/>
        <w:rPr>
          <w:rFonts w:asciiTheme="minorHAnsi" w:eastAsia="Calibri" w:hAnsiTheme="minorHAnsi" w:cs="Open Sans SemiBold"/>
          <w:color w:val="C00000"/>
          <w:sz w:val="32"/>
          <w:szCs w:val="32"/>
        </w:rPr>
      </w:pPr>
    </w:p>
    <w:p w14:paraId="63F25CF3" w14:textId="43A1DDBD" w:rsidR="00D0674A" w:rsidRDefault="0060196C" w:rsidP="0060196C">
      <w:pPr>
        <w:pStyle w:val="Lijstalinea"/>
        <w:numPr>
          <w:ilvl w:val="0"/>
          <w:numId w:val="11"/>
        </w:numPr>
        <w:spacing w:line="240" w:lineRule="auto"/>
        <w:rPr>
          <w:rFonts w:asciiTheme="minorHAnsi" w:hAnsiTheme="minorHAnsi"/>
          <w:sz w:val="22"/>
          <w:szCs w:val="22"/>
        </w:rPr>
      </w:pPr>
      <w:r w:rsidRPr="0060196C">
        <w:rPr>
          <w:rFonts w:asciiTheme="minorHAnsi" w:hAnsiTheme="minorHAnsi"/>
          <w:sz w:val="22"/>
          <w:szCs w:val="22"/>
        </w:rPr>
        <w:t>Plan voorzien van tekeningen</w:t>
      </w:r>
      <w:r w:rsidR="00D0674A">
        <w:rPr>
          <w:rFonts w:asciiTheme="minorHAnsi" w:hAnsiTheme="minorHAnsi"/>
          <w:sz w:val="22"/>
          <w:szCs w:val="22"/>
        </w:rPr>
        <w:t>, impressies, onderzoeken, studies etc.</w:t>
      </w:r>
    </w:p>
    <w:p w14:paraId="659E7DF8" w14:textId="6F1FA899" w:rsidR="0060196C" w:rsidRDefault="00D0674A" w:rsidP="00D0674A">
      <w:pPr>
        <w:pStyle w:val="Lijstalinea"/>
        <w:spacing w:line="240" w:lineRule="auto"/>
        <w:rPr>
          <w:rFonts w:asciiTheme="minorHAnsi" w:hAnsiTheme="minorHAnsi"/>
          <w:sz w:val="22"/>
          <w:szCs w:val="22"/>
        </w:rPr>
      </w:pPr>
      <w:r>
        <w:rPr>
          <w:rFonts w:asciiTheme="minorHAnsi" w:hAnsiTheme="minorHAnsi"/>
          <w:sz w:val="22"/>
          <w:szCs w:val="22"/>
        </w:rPr>
        <w:t>O</w:t>
      </w:r>
      <w:r w:rsidR="0060196C" w:rsidRPr="0060196C">
        <w:rPr>
          <w:rFonts w:asciiTheme="minorHAnsi" w:hAnsiTheme="minorHAnsi"/>
          <w:sz w:val="22"/>
          <w:szCs w:val="22"/>
        </w:rPr>
        <w:t>p schaal</w:t>
      </w:r>
      <w:r w:rsidR="0060196C">
        <w:rPr>
          <w:rFonts w:asciiTheme="minorHAnsi" w:hAnsiTheme="minorHAnsi"/>
          <w:sz w:val="22"/>
          <w:szCs w:val="22"/>
        </w:rPr>
        <w:t>,</w:t>
      </w:r>
      <w:r w:rsidR="0096272B">
        <w:rPr>
          <w:rFonts w:asciiTheme="minorHAnsi" w:hAnsiTheme="minorHAnsi"/>
          <w:sz w:val="22"/>
          <w:szCs w:val="22"/>
        </w:rPr>
        <w:t xml:space="preserve"> voorzien van maatvoering en </w:t>
      </w:r>
      <w:r w:rsidR="0060196C">
        <w:rPr>
          <w:rFonts w:asciiTheme="minorHAnsi" w:hAnsiTheme="minorHAnsi"/>
          <w:sz w:val="22"/>
          <w:szCs w:val="22"/>
        </w:rPr>
        <w:t>noordp</w:t>
      </w:r>
      <w:r w:rsidR="00B843C8">
        <w:rPr>
          <w:rFonts w:asciiTheme="minorHAnsi" w:hAnsiTheme="minorHAnsi"/>
          <w:sz w:val="22"/>
          <w:szCs w:val="22"/>
        </w:rPr>
        <w:t>ij</w:t>
      </w:r>
      <w:r w:rsidR="0060196C">
        <w:rPr>
          <w:rFonts w:asciiTheme="minorHAnsi" w:hAnsiTheme="minorHAnsi"/>
          <w:sz w:val="22"/>
          <w:szCs w:val="22"/>
        </w:rPr>
        <w:t xml:space="preserve">l, </w:t>
      </w:r>
      <w:r>
        <w:rPr>
          <w:rFonts w:asciiTheme="minorHAnsi" w:hAnsiTheme="minorHAnsi"/>
          <w:sz w:val="22"/>
          <w:szCs w:val="22"/>
        </w:rPr>
        <w:t>getekend volgens tekenstandaarden</w:t>
      </w:r>
      <w:r w:rsidR="002B1F0A">
        <w:rPr>
          <w:rFonts w:asciiTheme="minorHAnsi" w:hAnsiTheme="minorHAnsi"/>
          <w:sz w:val="22"/>
          <w:szCs w:val="22"/>
        </w:rPr>
        <w:t xml:space="preserve">, </w:t>
      </w:r>
      <w:r w:rsidR="0060196C">
        <w:rPr>
          <w:rFonts w:asciiTheme="minorHAnsi" w:hAnsiTheme="minorHAnsi"/>
          <w:sz w:val="22"/>
          <w:szCs w:val="22"/>
        </w:rPr>
        <w:t xml:space="preserve">welke een helder, niet verkeerd te interpreteren, beeld geven van het initiatief. Hieronder vallen plattegronden, geveltekeningen, situatietekeningen </w:t>
      </w:r>
      <w:r w:rsidR="0060196C" w:rsidRPr="0060196C">
        <w:rPr>
          <w:rFonts w:asciiTheme="minorHAnsi" w:hAnsiTheme="minorHAnsi"/>
          <w:sz w:val="22"/>
          <w:szCs w:val="22"/>
          <w:u w:val="single"/>
        </w:rPr>
        <w:t>inclusief belendingen</w:t>
      </w:r>
      <w:r w:rsidR="0060196C">
        <w:rPr>
          <w:rFonts w:asciiTheme="minorHAnsi" w:hAnsiTheme="minorHAnsi"/>
          <w:sz w:val="22"/>
          <w:szCs w:val="22"/>
        </w:rPr>
        <w:t>, doorsnedes etc.</w:t>
      </w:r>
    </w:p>
    <w:p w14:paraId="59431262" w14:textId="56AC1F43" w:rsidR="0060196C" w:rsidRDefault="0060196C" w:rsidP="0060196C">
      <w:pPr>
        <w:pStyle w:val="Lijstalinea"/>
        <w:spacing w:line="240" w:lineRule="auto"/>
        <w:rPr>
          <w:rFonts w:asciiTheme="minorHAnsi" w:hAnsiTheme="minorHAnsi"/>
          <w:sz w:val="22"/>
          <w:szCs w:val="22"/>
        </w:rPr>
      </w:pPr>
      <w:r>
        <w:rPr>
          <w:rFonts w:asciiTheme="minorHAnsi" w:hAnsiTheme="minorHAnsi"/>
          <w:sz w:val="22"/>
          <w:szCs w:val="22"/>
        </w:rPr>
        <w:t>Afhankelijk van de omvang van uw initiatief horen hier ook perceel inrichtingstekeningen bij met de aansluitende openbare ruimte.</w:t>
      </w:r>
    </w:p>
    <w:p w14:paraId="37391957" w14:textId="035D0D31" w:rsidR="0060196C" w:rsidRDefault="00D0674A" w:rsidP="0060196C">
      <w:pPr>
        <w:pStyle w:val="Lijstalinea"/>
        <w:numPr>
          <w:ilvl w:val="0"/>
          <w:numId w:val="11"/>
        </w:numPr>
        <w:spacing w:line="240" w:lineRule="auto"/>
        <w:rPr>
          <w:rFonts w:asciiTheme="minorHAnsi" w:hAnsiTheme="minorHAnsi"/>
          <w:sz w:val="22"/>
          <w:szCs w:val="22"/>
        </w:rPr>
      </w:pPr>
      <w:r>
        <w:rPr>
          <w:rFonts w:asciiTheme="minorHAnsi" w:hAnsiTheme="minorHAnsi"/>
          <w:sz w:val="22"/>
          <w:szCs w:val="22"/>
        </w:rPr>
        <w:t>Schriftelijk p</w:t>
      </w:r>
      <w:r w:rsidR="0060196C">
        <w:rPr>
          <w:rFonts w:asciiTheme="minorHAnsi" w:hAnsiTheme="minorHAnsi"/>
          <w:sz w:val="22"/>
          <w:szCs w:val="22"/>
        </w:rPr>
        <w:t>articipatieversla</w:t>
      </w:r>
      <w:r>
        <w:rPr>
          <w:rFonts w:asciiTheme="minorHAnsi" w:hAnsiTheme="minorHAnsi"/>
          <w:sz w:val="22"/>
          <w:szCs w:val="22"/>
        </w:rPr>
        <w:t>g waarin onder meer het volgende aan bod komt.</w:t>
      </w:r>
    </w:p>
    <w:p w14:paraId="1EFB9A4F" w14:textId="7AEE6BDD" w:rsidR="0060196C" w:rsidRPr="0060196C" w:rsidRDefault="0060196C" w:rsidP="0060196C">
      <w:pPr>
        <w:pStyle w:val="Lijstalinea"/>
        <w:spacing w:line="240" w:lineRule="auto"/>
        <w:rPr>
          <w:rFonts w:asciiTheme="minorHAnsi" w:hAnsiTheme="minorHAnsi"/>
          <w:sz w:val="22"/>
          <w:szCs w:val="22"/>
        </w:rPr>
      </w:pPr>
      <w:r>
        <w:rPr>
          <w:rFonts w:asciiTheme="minorHAnsi" w:hAnsiTheme="minorHAnsi"/>
          <w:sz w:val="22"/>
          <w:szCs w:val="22"/>
        </w:rPr>
        <w:t>Op welke</w:t>
      </w:r>
      <w:r w:rsidR="00B843C8">
        <w:rPr>
          <w:rFonts w:asciiTheme="minorHAnsi" w:hAnsiTheme="minorHAnsi"/>
          <w:sz w:val="22"/>
          <w:szCs w:val="22"/>
        </w:rPr>
        <w:t xml:space="preserve"> wijze</w:t>
      </w:r>
      <w:r>
        <w:rPr>
          <w:rFonts w:asciiTheme="minorHAnsi" w:hAnsiTheme="minorHAnsi"/>
          <w:sz w:val="22"/>
          <w:szCs w:val="22"/>
        </w:rPr>
        <w:t xml:space="preserve"> h</w:t>
      </w:r>
      <w:r w:rsidRPr="00D0674A">
        <w:rPr>
          <w:rFonts w:asciiTheme="minorHAnsi" w:hAnsiTheme="minorHAnsi"/>
          <w:sz w:val="22"/>
          <w:szCs w:val="22"/>
        </w:rPr>
        <w:t>eeft u uw initiatief besproken met andere belanghebbenden</w:t>
      </w:r>
      <w:r w:rsidR="00D0674A" w:rsidRPr="00D0674A">
        <w:rPr>
          <w:rFonts w:asciiTheme="minorHAnsi" w:hAnsiTheme="minorHAnsi"/>
          <w:sz w:val="22"/>
          <w:szCs w:val="22"/>
        </w:rPr>
        <w:t>/omwonenden</w:t>
      </w:r>
      <w:r w:rsidRPr="00D0674A">
        <w:rPr>
          <w:rFonts w:asciiTheme="minorHAnsi" w:hAnsiTheme="minorHAnsi"/>
          <w:sz w:val="22"/>
          <w:szCs w:val="22"/>
        </w:rPr>
        <w:t>? Wie heeft u uitgenodigd</w:t>
      </w:r>
      <w:r w:rsidR="00D0674A" w:rsidRPr="00D0674A">
        <w:rPr>
          <w:rFonts w:asciiTheme="minorHAnsi" w:hAnsiTheme="minorHAnsi"/>
          <w:sz w:val="22"/>
          <w:szCs w:val="22"/>
        </w:rPr>
        <w:t>,</w:t>
      </w:r>
      <w:r w:rsidRPr="00D0674A">
        <w:rPr>
          <w:rFonts w:asciiTheme="minorHAnsi" w:hAnsiTheme="minorHAnsi"/>
          <w:sz w:val="22"/>
          <w:szCs w:val="22"/>
        </w:rPr>
        <w:t xml:space="preserve"> en met wie heeft u </w:t>
      </w:r>
      <w:r w:rsidR="00D0674A" w:rsidRPr="00D0674A">
        <w:rPr>
          <w:rFonts w:asciiTheme="minorHAnsi" w:hAnsiTheme="minorHAnsi"/>
          <w:sz w:val="22"/>
          <w:szCs w:val="22"/>
        </w:rPr>
        <w:t xml:space="preserve">daadwerkelijk </w:t>
      </w:r>
      <w:r w:rsidRPr="00D0674A">
        <w:rPr>
          <w:rFonts w:asciiTheme="minorHAnsi" w:hAnsiTheme="minorHAnsi"/>
          <w:sz w:val="22"/>
          <w:szCs w:val="22"/>
        </w:rPr>
        <w:t xml:space="preserve">gesproken? Wat heeft u gedaan met de input </w:t>
      </w:r>
      <w:r w:rsidR="00D0674A" w:rsidRPr="00D0674A">
        <w:rPr>
          <w:rFonts w:asciiTheme="minorHAnsi" w:hAnsiTheme="minorHAnsi"/>
          <w:sz w:val="22"/>
          <w:szCs w:val="22"/>
        </w:rPr>
        <w:t>hieruit? Heeft dit geleid tot wijzigingen in uw initiatief?</w:t>
      </w:r>
    </w:p>
    <w:p w14:paraId="5AAC7ADC" w14:textId="7DCB25BB" w:rsidR="00D0674A" w:rsidRPr="0060196C" w:rsidRDefault="00D0674A" w:rsidP="00456848">
      <w:pPr>
        <w:pStyle w:val="Lijstalinea"/>
        <w:spacing w:line="240" w:lineRule="auto"/>
        <w:rPr>
          <w:rFonts w:asciiTheme="minorHAnsi" w:hAnsiTheme="minorHAnsi"/>
          <w:sz w:val="22"/>
          <w:szCs w:val="22"/>
        </w:rPr>
      </w:pPr>
      <w:r>
        <w:rPr>
          <w:rFonts w:asciiTheme="minorHAnsi" w:hAnsiTheme="minorHAnsi"/>
          <w:sz w:val="22"/>
          <w:szCs w:val="22"/>
        </w:rPr>
        <w:t>(Wanneer er onduidelijkheid bestaat bij de gemeente omtrent de gevoerde participatie zullen wij hierover navraag gaan doen in de betreffende omgeving)</w:t>
      </w:r>
    </w:p>
    <w:p w14:paraId="37588032" w14:textId="77777777" w:rsidR="0060196C" w:rsidRPr="00981C3A" w:rsidRDefault="0060196C" w:rsidP="0060196C">
      <w:pPr>
        <w:spacing w:line="276" w:lineRule="auto"/>
        <w:rPr>
          <w:rFonts w:asciiTheme="minorHAnsi" w:eastAsia="Calibri" w:hAnsiTheme="minorHAnsi"/>
        </w:rPr>
      </w:pPr>
    </w:p>
    <w:p w14:paraId="1343D0F7" w14:textId="77777777" w:rsidR="00E554ED" w:rsidRPr="00981C3A" w:rsidRDefault="00E554ED" w:rsidP="00E554ED">
      <w:pPr>
        <w:spacing w:line="276" w:lineRule="auto"/>
        <w:rPr>
          <w:rFonts w:asciiTheme="minorHAnsi" w:eastAsia="Calibri" w:hAnsiTheme="minorHAnsi"/>
        </w:rPr>
      </w:pPr>
    </w:p>
    <w:p w14:paraId="2BB442A3" w14:textId="77777777" w:rsidR="00370DC4" w:rsidRPr="00981C3A" w:rsidRDefault="00370DC4" w:rsidP="00370DC4">
      <w:pPr>
        <w:rPr>
          <w:rFonts w:asciiTheme="minorHAnsi" w:hAnsiTheme="minorHAnsi"/>
        </w:rPr>
      </w:pPr>
    </w:p>
    <w:sectPr w:rsidR="00370DC4" w:rsidRPr="00981C3A">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F2F2CB" w14:textId="77777777" w:rsidR="00871123" w:rsidRDefault="00871123" w:rsidP="00C94A0A">
      <w:pPr>
        <w:spacing w:line="240" w:lineRule="auto"/>
      </w:pPr>
      <w:r>
        <w:separator/>
      </w:r>
    </w:p>
  </w:endnote>
  <w:endnote w:type="continuationSeparator" w:id="0">
    <w:p w14:paraId="48FBC2C9" w14:textId="77777777" w:rsidR="00871123" w:rsidRDefault="00871123" w:rsidP="00C94A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Open Sans SemiBold">
    <w:charset w:val="00"/>
    <w:family w:val="swiss"/>
    <w:pitch w:val="variable"/>
    <w:sig w:usb0="E00002EF" w:usb1="4000205B" w:usb2="00000028" w:usb3="00000000" w:csb0="000001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DE2051" w14:textId="77777777" w:rsidR="00871123" w:rsidRDefault="00871123" w:rsidP="00C94A0A">
      <w:pPr>
        <w:spacing w:line="240" w:lineRule="auto"/>
      </w:pPr>
      <w:r>
        <w:separator/>
      </w:r>
    </w:p>
  </w:footnote>
  <w:footnote w:type="continuationSeparator" w:id="0">
    <w:p w14:paraId="2F050846" w14:textId="77777777" w:rsidR="00871123" w:rsidRDefault="00871123" w:rsidP="00C94A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570286" w14:textId="77777777" w:rsidR="00CE6710" w:rsidRDefault="00CE6710">
    <w:pPr>
      <w:pStyle w:val="Koptekst"/>
    </w:pPr>
  </w:p>
  <w:p w14:paraId="2F088DEC" w14:textId="77777777" w:rsidR="00CE6710" w:rsidRDefault="00CE671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3320C"/>
    <w:multiLevelType w:val="hybridMultilevel"/>
    <w:tmpl w:val="78FCDB9A"/>
    <w:lvl w:ilvl="0" w:tplc="9B688ECE">
      <w:start w:val="3"/>
      <w:numFmt w:val="bullet"/>
      <w:lvlText w:val="-"/>
      <w:lvlJc w:val="left"/>
      <w:pPr>
        <w:ind w:left="720" w:hanging="360"/>
      </w:pPr>
      <w:rPr>
        <w:rFonts w:ascii="Open Sans SemiBold" w:eastAsia="Calibri" w:hAnsi="Open Sans SemiBold" w:cs="Open Sans SemiBold"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7E70E97"/>
    <w:multiLevelType w:val="hybridMultilevel"/>
    <w:tmpl w:val="CB561C88"/>
    <w:lvl w:ilvl="0" w:tplc="9B688ECE">
      <w:start w:val="3"/>
      <w:numFmt w:val="bullet"/>
      <w:lvlText w:val="-"/>
      <w:lvlJc w:val="left"/>
      <w:pPr>
        <w:ind w:left="720" w:hanging="360"/>
      </w:pPr>
      <w:rPr>
        <w:rFonts w:ascii="Open Sans SemiBold" w:eastAsia="Calibri" w:hAnsi="Open Sans SemiBold" w:cs="Open Sans SemiBold"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89F06B5"/>
    <w:multiLevelType w:val="hybridMultilevel"/>
    <w:tmpl w:val="E1507166"/>
    <w:lvl w:ilvl="0" w:tplc="9B688ECE">
      <w:start w:val="3"/>
      <w:numFmt w:val="bullet"/>
      <w:lvlText w:val="-"/>
      <w:lvlJc w:val="left"/>
      <w:pPr>
        <w:ind w:left="720" w:hanging="360"/>
      </w:pPr>
      <w:rPr>
        <w:rFonts w:ascii="Open Sans SemiBold" w:eastAsia="Calibri" w:hAnsi="Open Sans SemiBold" w:cs="Open Sans SemiBold"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6277B3E"/>
    <w:multiLevelType w:val="hybridMultilevel"/>
    <w:tmpl w:val="8DAA1A68"/>
    <w:lvl w:ilvl="0" w:tplc="9B688ECE">
      <w:start w:val="3"/>
      <w:numFmt w:val="bullet"/>
      <w:lvlText w:val="-"/>
      <w:lvlJc w:val="left"/>
      <w:pPr>
        <w:ind w:left="720" w:hanging="360"/>
      </w:pPr>
      <w:rPr>
        <w:rFonts w:ascii="Open Sans SemiBold" w:eastAsia="Calibri" w:hAnsi="Open Sans SemiBold" w:cs="Open Sans SemiBold"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35E0134"/>
    <w:multiLevelType w:val="hybridMultilevel"/>
    <w:tmpl w:val="D9AC40FA"/>
    <w:lvl w:ilvl="0" w:tplc="45E02124">
      <w:start w:val="3"/>
      <w:numFmt w:val="bullet"/>
      <w:lvlText w:val="-"/>
      <w:lvlJc w:val="left"/>
      <w:pPr>
        <w:ind w:left="720" w:hanging="360"/>
      </w:pPr>
      <w:rPr>
        <w:rFonts w:ascii="Open Sans SemiBold" w:eastAsia="Calibri" w:hAnsi="Open Sans SemiBold" w:cs="Open Sans SemiBold"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F9F1681"/>
    <w:multiLevelType w:val="hybridMultilevel"/>
    <w:tmpl w:val="3036CC56"/>
    <w:lvl w:ilvl="0" w:tplc="6D5610E6">
      <w:start w:val="2"/>
      <w:numFmt w:val="bullet"/>
      <w:lvlText w:val="-"/>
      <w:lvlJc w:val="left"/>
      <w:pPr>
        <w:ind w:left="720" w:hanging="360"/>
      </w:pPr>
      <w:rPr>
        <w:rFonts w:ascii="Open Sans" w:eastAsia="Calibri" w:hAnsi="Open Sans" w:cs="Open Sa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4706BAD"/>
    <w:multiLevelType w:val="hybridMultilevel"/>
    <w:tmpl w:val="1CC89E0E"/>
    <w:lvl w:ilvl="0" w:tplc="9B688ECE">
      <w:start w:val="3"/>
      <w:numFmt w:val="bullet"/>
      <w:lvlText w:val="-"/>
      <w:lvlJc w:val="left"/>
      <w:pPr>
        <w:ind w:left="720" w:hanging="360"/>
      </w:pPr>
      <w:rPr>
        <w:rFonts w:ascii="Open Sans SemiBold" w:eastAsia="Calibri" w:hAnsi="Open Sans SemiBold" w:cs="Open Sans SemiBold"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9C32519"/>
    <w:multiLevelType w:val="hybridMultilevel"/>
    <w:tmpl w:val="B35A2D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C9C6D1E"/>
    <w:multiLevelType w:val="hybridMultilevel"/>
    <w:tmpl w:val="FACAC4C4"/>
    <w:lvl w:ilvl="0" w:tplc="9B688ECE">
      <w:start w:val="3"/>
      <w:numFmt w:val="bullet"/>
      <w:lvlText w:val="-"/>
      <w:lvlJc w:val="left"/>
      <w:pPr>
        <w:ind w:left="720" w:hanging="360"/>
      </w:pPr>
      <w:rPr>
        <w:rFonts w:ascii="Open Sans SemiBold" w:eastAsia="Calibri" w:hAnsi="Open Sans SemiBold" w:cs="Open Sans SemiBold"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FEE4DB1"/>
    <w:multiLevelType w:val="hybridMultilevel"/>
    <w:tmpl w:val="0E0E73BC"/>
    <w:lvl w:ilvl="0" w:tplc="9B688ECE">
      <w:start w:val="3"/>
      <w:numFmt w:val="bullet"/>
      <w:lvlText w:val="-"/>
      <w:lvlJc w:val="left"/>
      <w:pPr>
        <w:ind w:left="720" w:hanging="360"/>
      </w:pPr>
      <w:rPr>
        <w:rFonts w:ascii="Open Sans SemiBold" w:eastAsia="Calibri" w:hAnsi="Open Sans SemiBold" w:cs="Open Sans SemiBold"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67F3572"/>
    <w:multiLevelType w:val="hybridMultilevel"/>
    <w:tmpl w:val="8C54F074"/>
    <w:lvl w:ilvl="0" w:tplc="6D5610E6">
      <w:start w:val="2"/>
      <w:numFmt w:val="bullet"/>
      <w:lvlText w:val="-"/>
      <w:lvlJc w:val="left"/>
      <w:pPr>
        <w:ind w:left="720" w:hanging="360"/>
      </w:pPr>
      <w:rPr>
        <w:rFonts w:ascii="Open Sans" w:eastAsia="Calibri" w:hAnsi="Open Sans" w:cs="Open Sa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96197863">
    <w:abstractNumId w:val="10"/>
  </w:num>
  <w:num w:numId="2" w16cid:durableId="49422065">
    <w:abstractNumId w:val="5"/>
  </w:num>
  <w:num w:numId="3" w16cid:durableId="1152452593">
    <w:abstractNumId w:val="4"/>
  </w:num>
  <w:num w:numId="4" w16cid:durableId="417143957">
    <w:abstractNumId w:val="9"/>
  </w:num>
  <w:num w:numId="5" w16cid:durableId="752582221">
    <w:abstractNumId w:val="1"/>
  </w:num>
  <w:num w:numId="6" w16cid:durableId="2006977027">
    <w:abstractNumId w:val="6"/>
  </w:num>
  <w:num w:numId="7" w16cid:durableId="1379086984">
    <w:abstractNumId w:val="2"/>
  </w:num>
  <w:num w:numId="8" w16cid:durableId="388917670">
    <w:abstractNumId w:val="0"/>
  </w:num>
  <w:num w:numId="9" w16cid:durableId="563566576">
    <w:abstractNumId w:val="3"/>
  </w:num>
  <w:num w:numId="10" w16cid:durableId="1523201979">
    <w:abstractNumId w:val="8"/>
  </w:num>
  <w:num w:numId="11" w16cid:durableId="9344425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ctiveWritingStyle w:appName="MSWord" w:lang="nl-NL" w:vendorID="1" w:dllVersion="512" w:checkStyle="1"/>
  <w:proofState w:spelling="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4ED"/>
    <w:rsid w:val="0000033F"/>
    <w:rsid w:val="00000E17"/>
    <w:rsid w:val="0000479D"/>
    <w:rsid w:val="0007438A"/>
    <w:rsid w:val="0009308D"/>
    <w:rsid w:val="000B1E63"/>
    <w:rsid w:val="000D5E96"/>
    <w:rsid w:val="00130E5F"/>
    <w:rsid w:val="00134339"/>
    <w:rsid w:val="00153B06"/>
    <w:rsid w:val="00156B5F"/>
    <w:rsid w:val="00163C18"/>
    <w:rsid w:val="00166806"/>
    <w:rsid w:val="001711BA"/>
    <w:rsid w:val="001E68AF"/>
    <w:rsid w:val="001F2C17"/>
    <w:rsid w:val="0021173C"/>
    <w:rsid w:val="00236800"/>
    <w:rsid w:val="0023757D"/>
    <w:rsid w:val="00243085"/>
    <w:rsid w:val="00253692"/>
    <w:rsid w:val="002879D0"/>
    <w:rsid w:val="002B1F0A"/>
    <w:rsid w:val="002F3EDE"/>
    <w:rsid w:val="00316493"/>
    <w:rsid w:val="00323341"/>
    <w:rsid w:val="0033205F"/>
    <w:rsid w:val="00347FCF"/>
    <w:rsid w:val="0035298F"/>
    <w:rsid w:val="00363D0D"/>
    <w:rsid w:val="00370DC4"/>
    <w:rsid w:val="0038090A"/>
    <w:rsid w:val="00384FA6"/>
    <w:rsid w:val="003C0E48"/>
    <w:rsid w:val="003D3A70"/>
    <w:rsid w:val="003F5FE5"/>
    <w:rsid w:val="004178C4"/>
    <w:rsid w:val="00456848"/>
    <w:rsid w:val="004569C9"/>
    <w:rsid w:val="00486610"/>
    <w:rsid w:val="004A573C"/>
    <w:rsid w:val="004D5500"/>
    <w:rsid w:val="005170E5"/>
    <w:rsid w:val="00523C81"/>
    <w:rsid w:val="00526A4A"/>
    <w:rsid w:val="005615CB"/>
    <w:rsid w:val="005617B9"/>
    <w:rsid w:val="0058086E"/>
    <w:rsid w:val="005C6761"/>
    <w:rsid w:val="005E1A08"/>
    <w:rsid w:val="005F057D"/>
    <w:rsid w:val="0060196C"/>
    <w:rsid w:val="00604A5F"/>
    <w:rsid w:val="0065343E"/>
    <w:rsid w:val="006636DD"/>
    <w:rsid w:val="00670934"/>
    <w:rsid w:val="006830E1"/>
    <w:rsid w:val="006B3CB8"/>
    <w:rsid w:val="00723698"/>
    <w:rsid w:val="0076705E"/>
    <w:rsid w:val="007B5548"/>
    <w:rsid w:val="007E59B9"/>
    <w:rsid w:val="00802CEA"/>
    <w:rsid w:val="0086276D"/>
    <w:rsid w:val="008649D8"/>
    <w:rsid w:val="00871123"/>
    <w:rsid w:val="008819D0"/>
    <w:rsid w:val="00887BE4"/>
    <w:rsid w:val="008E5FEC"/>
    <w:rsid w:val="008F1706"/>
    <w:rsid w:val="009063BA"/>
    <w:rsid w:val="0096272B"/>
    <w:rsid w:val="00967458"/>
    <w:rsid w:val="009722B3"/>
    <w:rsid w:val="00976677"/>
    <w:rsid w:val="00981C3A"/>
    <w:rsid w:val="00994C01"/>
    <w:rsid w:val="009A4D0A"/>
    <w:rsid w:val="009B7529"/>
    <w:rsid w:val="00A13798"/>
    <w:rsid w:val="00AC17E5"/>
    <w:rsid w:val="00AC43AE"/>
    <w:rsid w:val="00B05EDF"/>
    <w:rsid w:val="00B2585B"/>
    <w:rsid w:val="00B843C8"/>
    <w:rsid w:val="00BC2106"/>
    <w:rsid w:val="00BC30AB"/>
    <w:rsid w:val="00BF1B8D"/>
    <w:rsid w:val="00C133DA"/>
    <w:rsid w:val="00C54CB1"/>
    <w:rsid w:val="00C93729"/>
    <w:rsid w:val="00C94A0A"/>
    <w:rsid w:val="00CB44E9"/>
    <w:rsid w:val="00CE4B9E"/>
    <w:rsid w:val="00CE6710"/>
    <w:rsid w:val="00D0674A"/>
    <w:rsid w:val="00D0712E"/>
    <w:rsid w:val="00D44B02"/>
    <w:rsid w:val="00D517D0"/>
    <w:rsid w:val="00D67539"/>
    <w:rsid w:val="00D962A3"/>
    <w:rsid w:val="00DA4EE0"/>
    <w:rsid w:val="00DD7F03"/>
    <w:rsid w:val="00DF26F0"/>
    <w:rsid w:val="00E004CC"/>
    <w:rsid w:val="00E554ED"/>
    <w:rsid w:val="00E75FEB"/>
    <w:rsid w:val="00EA73B6"/>
    <w:rsid w:val="00EC2140"/>
    <w:rsid w:val="00F2314C"/>
    <w:rsid w:val="00F526FB"/>
    <w:rsid w:val="00F779CD"/>
    <w:rsid w:val="00FB4535"/>
    <w:rsid w:val="00FE2C61"/>
    <w:rsid w:val="00FE5AA0"/>
    <w:rsid w:val="00FF63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4E7E08"/>
  <w15:docId w15:val="{7CB860F9-194A-4BB3-A8E2-5B9C48431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Open Sans" w:eastAsiaTheme="minorHAnsi" w:hAnsi="Open Sans" w:cs="Open Sans"/>
        <w:lang w:val="nl-NL"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649D8"/>
  </w:style>
  <w:style w:type="paragraph" w:styleId="Kop1">
    <w:name w:val="heading 1"/>
    <w:basedOn w:val="Standaard"/>
    <w:next w:val="Standaard"/>
    <w:link w:val="Kop1Char"/>
    <w:uiPriority w:val="9"/>
    <w:qFormat/>
    <w:rsid w:val="008649D8"/>
    <w:pPr>
      <w:keepNext/>
      <w:keepLines/>
      <w:outlineLvl w:val="0"/>
    </w:pPr>
    <w:rPr>
      <w:rFonts w:eastAsiaTheme="majorEastAsia" w:cstheme="majorBidi"/>
      <w:b/>
      <w:bCs/>
      <w:color w:val="0066A1"/>
      <w:sz w:val="30"/>
      <w:szCs w:val="28"/>
    </w:rPr>
  </w:style>
  <w:style w:type="paragraph" w:styleId="Kop2">
    <w:name w:val="heading 2"/>
    <w:basedOn w:val="Standaard"/>
    <w:next w:val="Standaard"/>
    <w:link w:val="Kop2Char"/>
    <w:uiPriority w:val="9"/>
    <w:unhideWhenUsed/>
    <w:qFormat/>
    <w:rsid w:val="008649D8"/>
    <w:pPr>
      <w:keepNext/>
      <w:keepLines/>
      <w:outlineLvl w:val="1"/>
    </w:pPr>
    <w:rPr>
      <w:rFonts w:eastAsiaTheme="majorEastAsia" w:cstheme="majorBidi"/>
      <w:b/>
      <w:bCs/>
      <w:color w:val="0066A1"/>
      <w:sz w:val="26"/>
      <w:szCs w:val="26"/>
    </w:rPr>
  </w:style>
  <w:style w:type="paragraph" w:styleId="Kop3">
    <w:name w:val="heading 3"/>
    <w:basedOn w:val="Standaard"/>
    <w:next w:val="Standaard"/>
    <w:link w:val="Kop3Char"/>
    <w:uiPriority w:val="9"/>
    <w:unhideWhenUsed/>
    <w:qFormat/>
    <w:rsid w:val="008649D8"/>
    <w:pPr>
      <w:keepNext/>
      <w:keepLines/>
      <w:outlineLvl w:val="2"/>
    </w:pPr>
    <w:rPr>
      <w:rFonts w:eastAsiaTheme="majorEastAsia" w:cstheme="majorBidi"/>
      <w:b/>
      <w:bCs/>
      <w:color w:val="0066A1"/>
    </w:rPr>
  </w:style>
  <w:style w:type="paragraph" w:styleId="Kop4">
    <w:name w:val="heading 4"/>
    <w:basedOn w:val="Standaard"/>
    <w:next w:val="Standaard"/>
    <w:link w:val="Kop4Char"/>
    <w:uiPriority w:val="9"/>
    <w:unhideWhenUsed/>
    <w:qFormat/>
    <w:rsid w:val="008649D8"/>
    <w:pPr>
      <w:keepNext/>
      <w:keepLines/>
      <w:outlineLvl w:val="3"/>
    </w:pPr>
    <w:rPr>
      <w:rFonts w:eastAsiaTheme="majorEastAsia" w:cstheme="majorBidi"/>
      <w:b/>
      <w:bCs/>
      <w:i/>
      <w:iCs/>
      <w:color w:val="0066A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649D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649D8"/>
  </w:style>
  <w:style w:type="paragraph" w:styleId="Voettekst">
    <w:name w:val="footer"/>
    <w:basedOn w:val="Standaard"/>
    <w:link w:val="VoettekstChar"/>
    <w:uiPriority w:val="99"/>
    <w:unhideWhenUsed/>
    <w:rsid w:val="008649D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649D8"/>
  </w:style>
  <w:style w:type="paragraph" w:styleId="Ballontekst">
    <w:name w:val="Balloon Text"/>
    <w:basedOn w:val="Standaard"/>
    <w:link w:val="BallontekstChar"/>
    <w:uiPriority w:val="99"/>
    <w:semiHidden/>
    <w:unhideWhenUsed/>
    <w:rsid w:val="008649D8"/>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649D8"/>
    <w:rPr>
      <w:rFonts w:ascii="Tahoma" w:hAnsi="Tahoma" w:cs="Tahoma"/>
      <w:sz w:val="16"/>
      <w:szCs w:val="16"/>
    </w:rPr>
  </w:style>
  <w:style w:type="character" w:customStyle="1" w:styleId="Kop1Char">
    <w:name w:val="Kop 1 Char"/>
    <w:basedOn w:val="Standaardalinea-lettertype"/>
    <w:link w:val="Kop1"/>
    <w:uiPriority w:val="9"/>
    <w:rsid w:val="008649D8"/>
    <w:rPr>
      <w:rFonts w:eastAsiaTheme="majorEastAsia" w:cstheme="majorBidi"/>
      <w:b/>
      <w:bCs/>
      <w:color w:val="0066A1"/>
      <w:sz w:val="30"/>
      <w:szCs w:val="28"/>
    </w:rPr>
  </w:style>
  <w:style w:type="character" w:customStyle="1" w:styleId="Kop2Char">
    <w:name w:val="Kop 2 Char"/>
    <w:basedOn w:val="Standaardalinea-lettertype"/>
    <w:link w:val="Kop2"/>
    <w:uiPriority w:val="9"/>
    <w:rsid w:val="008649D8"/>
    <w:rPr>
      <w:rFonts w:eastAsiaTheme="majorEastAsia" w:cstheme="majorBidi"/>
      <w:b/>
      <w:bCs/>
      <w:color w:val="0066A1"/>
      <w:sz w:val="26"/>
      <w:szCs w:val="26"/>
    </w:rPr>
  </w:style>
  <w:style w:type="character" w:customStyle="1" w:styleId="Kop3Char">
    <w:name w:val="Kop 3 Char"/>
    <w:basedOn w:val="Standaardalinea-lettertype"/>
    <w:link w:val="Kop3"/>
    <w:uiPriority w:val="9"/>
    <w:rsid w:val="008649D8"/>
    <w:rPr>
      <w:rFonts w:eastAsiaTheme="majorEastAsia" w:cstheme="majorBidi"/>
      <w:b/>
      <w:bCs/>
      <w:color w:val="0066A1"/>
    </w:rPr>
  </w:style>
  <w:style w:type="character" w:customStyle="1" w:styleId="Kop4Char">
    <w:name w:val="Kop 4 Char"/>
    <w:basedOn w:val="Standaardalinea-lettertype"/>
    <w:link w:val="Kop4"/>
    <w:uiPriority w:val="9"/>
    <w:rsid w:val="008649D8"/>
    <w:rPr>
      <w:rFonts w:eastAsiaTheme="majorEastAsia" w:cstheme="majorBidi"/>
      <w:b/>
      <w:bCs/>
      <w:i/>
      <w:iCs/>
      <w:color w:val="0066A1"/>
    </w:rPr>
  </w:style>
  <w:style w:type="paragraph" w:styleId="Lijstalinea">
    <w:name w:val="List Paragraph"/>
    <w:basedOn w:val="Standaard"/>
    <w:uiPriority w:val="34"/>
    <w:qFormat/>
    <w:rsid w:val="00C133DA"/>
    <w:pPr>
      <w:ind w:left="720"/>
      <w:contextualSpacing/>
    </w:pPr>
  </w:style>
  <w:style w:type="paragraph" w:styleId="Revisie">
    <w:name w:val="Revision"/>
    <w:hidden/>
    <w:uiPriority w:val="99"/>
    <w:semiHidden/>
    <w:rsid w:val="00FE5AA0"/>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eendam.nl/Inwone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550AF-F9F4-4AA0-BD67-027DA9353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1713</Words>
  <Characters>9425</Characters>
  <Application>Microsoft Office Word</Application>
  <DocSecurity>0</DocSecurity>
  <Lines>78</Lines>
  <Paragraphs>22</Paragraphs>
  <ScaleCrop>false</ScaleCrop>
  <HeadingPairs>
    <vt:vector size="2" baseType="variant">
      <vt:variant>
        <vt:lpstr>Titel</vt:lpstr>
      </vt:variant>
      <vt:variant>
        <vt:i4>1</vt:i4>
      </vt:variant>
    </vt:vector>
  </HeadingPairs>
  <TitlesOfParts>
    <vt:vector size="1" baseType="lpstr">
      <vt:lpstr/>
    </vt:vector>
  </TitlesOfParts>
  <Company>OGD</Company>
  <LinksUpToDate>false</LinksUpToDate>
  <CharactersWithSpaces>11116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rst</dc:creator>
  <cp:lastModifiedBy>Rob Oost</cp:lastModifiedBy>
  <cp:revision>2</cp:revision>
  <cp:lastPrinted>2024-01-15T12:49:00Z</cp:lastPrinted>
  <dcterms:created xsi:type="dcterms:W3CDTF">2024-10-22T13:47:00Z</dcterms:created>
  <dcterms:modified xsi:type="dcterms:W3CDTF">2024-10-22T13:47:00Z</dcterms:modified>
</cp:coreProperties>
</file>