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ED" w:rsidRPr="00981C3A" w:rsidRDefault="00E75FEB" w:rsidP="0000033F">
      <w:pPr>
        <w:spacing w:line="276" w:lineRule="auto"/>
        <w:jc w:val="center"/>
        <w:outlineLvl w:val="0"/>
        <w:rPr>
          <w:rFonts w:asciiTheme="minorHAnsi" w:eastAsia="Calibri" w:hAnsiTheme="minorHAnsi" w:cs="Open Sans Semibold"/>
          <w:sz w:val="32"/>
          <w:szCs w:val="32"/>
        </w:rPr>
      </w:pPr>
      <w:r>
        <w:rPr>
          <w:rFonts w:cs="Arial"/>
          <w:noProof/>
          <w:color w:val="B30E1C"/>
          <w:sz w:val="18"/>
          <w:szCs w:val="18"/>
          <w:lang w:eastAsia="nl-NL"/>
        </w:rPr>
        <w:drawing>
          <wp:inline distT="0" distB="0" distL="0" distR="0">
            <wp:extent cx="2956034" cy="685800"/>
            <wp:effectExtent l="0" t="0" r="0" b="0"/>
            <wp:docPr id="1" name="Afbeelding 1" descr="Gemeente Veendam home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Gemeente Veendam home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 b="2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3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ED" w:rsidRPr="00981C3A" w:rsidRDefault="00E554ED" w:rsidP="00E554ED">
      <w:pPr>
        <w:spacing w:line="276" w:lineRule="auto"/>
        <w:outlineLvl w:val="0"/>
        <w:rPr>
          <w:rFonts w:asciiTheme="minorHAnsi" w:eastAsia="Calibri" w:hAnsiTheme="minorHAnsi" w:cs="Open Sans Semibold"/>
          <w:sz w:val="32"/>
          <w:szCs w:val="32"/>
        </w:rPr>
      </w:pPr>
    </w:p>
    <w:p w:rsidR="00E554ED" w:rsidRPr="00981C3A" w:rsidRDefault="004569C9" w:rsidP="00E554ED">
      <w:pPr>
        <w:spacing w:line="276" w:lineRule="auto"/>
        <w:jc w:val="center"/>
        <w:outlineLvl w:val="0"/>
        <w:rPr>
          <w:rFonts w:asciiTheme="minorHAnsi" w:eastAsia="Calibri" w:hAnsiTheme="minorHAnsi" w:cs="Open Sans Semibold"/>
          <w:sz w:val="56"/>
          <w:szCs w:val="56"/>
        </w:rPr>
      </w:pPr>
      <w:r w:rsidRPr="00981C3A">
        <w:rPr>
          <w:rFonts w:asciiTheme="minorHAnsi" w:eastAsia="Calibri" w:hAnsiTheme="minorHAnsi" w:cs="Open Sans Semibold"/>
          <w:sz w:val="56"/>
          <w:szCs w:val="56"/>
        </w:rPr>
        <w:t>Verzoek vergunningenadvies</w:t>
      </w:r>
    </w:p>
    <w:p w:rsidR="00E554ED" w:rsidRPr="00981C3A" w:rsidRDefault="004569C9" w:rsidP="00E554ED">
      <w:pPr>
        <w:spacing w:line="276" w:lineRule="auto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ab/>
      </w:r>
      <w:r w:rsidRPr="00981C3A">
        <w:rPr>
          <w:rFonts w:asciiTheme="minorHAnsi" w:eastAsia="Calibri" w:hAnsiTheme="minorHAnsi" w:cs="Open Sans Semibold"/>
          <w:sz w:val="24"/>
          <w:szCs w:val="24"/>
        </w:rPr>
        <w:tab/>
        <w:t xml:space="preserve"> </w:t>
      </w:r>
      <w:r w:rsidRPr="00981C3A">
        <w:rPr>
          <w:rFonts w:asciiTheme="minorHAnsi" w:eastAsia="Calibri" w:hAnsiTheme="minorHAnsi" w:cs="Open Sans Semibold"/>
          <w:sz w:val="24"/>
          <w:szCs w:val="24"/>
        </w:rPr>
        <w:tab/>
      </w:r>
      <w:r w:rsidRPr="00981C3A">
        <w:rPr>
          <w:rFonts w:asciiTheme="minorHAnsi" w:eastAsia="Calibri" w:hAnsiTheme="minorHAnsi" w:cs="Open Sans Semibold"/>
          <w:sz w:val="24"/>
          <w:szCs w:val="24"/>
        </w:rPr>
        <w:tab/>
        <w:t>Omtrent haalbaarheid initiatief</w:t>
      </w:r>
    </w:p>
    <w:p w:rsidR="004569C9" w:rsidRPr="00981C3A" w:rsidRDefault="004569C9" w:rsidP="00E554ED">
      <w:pPr>
        <w:spacing w:line="276" w:lineRule="auto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</w:p>
    <w:p w:rsidR="00E554ED" w:rsidRPr="00981C3A" w:rsidRDefault="00E554ED" w:rsidP="00E554ED">
      <w:pPr>
        <w:spacing w:line="276" w:lineRule="auto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Gegevens verzoek</w:t>
      </w:r>
    </w:p>
    <w:p w:rsidR="00E554ED" w:rsidRPr="000D5E96" w:rsidRDefault="000D5E96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0D5E96">
        <w:rPr>
          <w:rFonts w:asciiTheme="minorHAnsi" w:eastAsia="Calibri" w:hAnsiTheme="minorHAnsi"/>
          <w:sz w:val="22"/>
          <w:szCs w:val="22"/>
        </w:rPr>
        <w:t>Naam van het plan</w:t>
      </w:r>
      <w:r w:rsidRPr="000D5E96">
        <w:rPr>
          <w:rFonts w:asciiTheme="minorHAnsi" w:eastAsia="Calibri" w:hAnsiTheme="minorHAnsi"/>
          <w:sz w:val="22"/>
          <w:szCs w:val="22"/>
        </w:rPr>
        <w:tab/>
        <w:t>:</w:t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7E59B9" w:rsidRPr="000D5E96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 w:rsidRPr="000D5E96">
        <w:rPr>
          <w:rFonts w:asciiTheme="minorHAnsi" w:eastAsia="Calibri" w:hAnsiTheme="minorHAnsi"/>
          <w:sz w:val="22"/>
          <w:szCs w:val="22"/>
        </w:rPr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separate"/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end"/>
      </w:r>
      <w:bookmarkEnd w:id="0"/>
      <w:r w:rsidR="007E59B9" w:rsidRPr="000D5E96">
        <w:rPr>
          <w:sz w:val="22"/>
          <w:szCs w:val="22"/>
        </w:rPr>
        <w:tab/>
      </w:r>
      <w:r w:rsidR="007E59B9" w:rsidRPr="000D5E96">
        <w:rPr>
          <w:sz w:val="22"/>
          <w:szCs w:val="22"/>
        </w:rPr>
        <w:tab/>
      </w:r>
    </w:p>
    <w:p w:rsidR="00E554ED" w:rsidRPr="000D5E96" w:rsidRDefault="000D5E96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0D5E96">
        <w:rPr>
          <w:rFonts w:asciiTheme="minorHAnsi" w:eastAsia="Calibri" w:hAnsiTheme="minorHAnsi"/>
          <w:sz w:val="22"/>
          <w:szCs w:val="22"/>
        </w:rPr>
        <w:t>Datum indiening</w:t>
      </w:r>
      <w:r w:rsidRPr="000D5E96">
        <w:rPr>
          <w:rFonts w:asciiTheme="minorHAnsi" w:eastAsia="Calibri" w:hAnsiTheme="minorHAnsi"/>
          <w:sz w:val="22"/>
          <w:szCs w:val="22"/>
        </w:rPr>
        <w:tab/>
        <w:t>:</w:t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7E59B9" w:rsidRPr="000D5E96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 w:rsidRPr="000D5E96">
        <w:rPr>
          <w:rFonts w:asciiTheme="minorHAnsi" w:eastAsia="Calibri" w:hAnsiTheme="minorHAnsi"/>
          <w:sz w:val="22"/>
          <w:szCs w:val="22"/>
        </w:rPr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separate"/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end"/>
      </w:r>
      <w:bookmarkEnd w:id="1"/>
    </w:p>
    <w:p w:rsidR="00E554ED" w:rsidRPr="000D5E96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0D5E96">
        <w:rPr>
          <w:rFonts w:asciiTheme="minorHAnsi" w:eastAsia="Calibri" w:hAnsiTheme="minorHAnsi"/>
          <w:sz w:val="22"/>
          <w:szCs w:val="22"/>
        </w:rPr>
        <w:t>Locatie van het plan</w:t>
      </w:r>
      <w:r w:rsidRPr="000D5E96">
        <w:rPr>
          <w:rFonts w:asciiTheme="minorHAnsi" w:eastAsia="Calibri" w:hAnsiTheme="minorHAnsi"/>
          <w:sz w:val="22"/>
          <w:szCs w:val="22"/>
        </w:rPr>
        <w:tab/>
        <w:t>:</w:t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7E59B9" w:rsidRPr="000D5E96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 w:rsidRPr="000D5E96">
        <w:rPr>
          <w:rFonts w:asciiTheme="minorHAnsi" w:eastAsia="Calibri" w:hAnsiTheme="minorHAnsi"/>
          <w:sz w:val="22"/>
          <w:szCs w:val="22"/>
        </w:rPr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separate"/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noProof/>
          <w:sz w:val="22"/>
          <w:szCs w:val="22"/>
        </w:rPr>
        <w:t> </w:t>
      </w:r>
      <w:r w:rsidR="007E59B9" w:rsidRPr="000D5E96">
        <w:rPr>
          <w:rFonts w:asciiTheme="minorHAnsi" w:eastAsia="Calibri" w:hAnsiTheme="minorHAnsi"/>
          <w:sz w:val="22"/>
          <w:szCs w:val="22"/>
        </w:rPr>
        <w:fldChar w:fldCharType="end"/>
      </w:r>
      <w:bookmarkEnd w:id="2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</w:rPr>
      </w:pPr>
    </w:p>
    <w:p w:rsidR="00E554ED" w:rsidRPr="00981C3A" w:rsidRDefault="00E554ED" w:rsidP="00E554ED">
      <w:pPr>
        <w:spacing w:line="276" w:lineRule="auto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Contactgegevens aanvrager</w:t>
      </w:r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Naam</w:t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3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Adres</w:t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4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Telefoonnummer</w:t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5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Emailadres</w:t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6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</w:rPr>
      </w:pPr>
    </w:p>
    <w:p w:rsidR="00E554ED" w:rsidRPr="00981C3A" w:rsidRDefault="00E554ED" w:rsidP="00E554ED">
      <w:pPr>
        <w:spacing w:line="276" w:lineRule="auto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Contactgegevens professional</w:t>
      </w:r>
      <w:r w:rsidR="008F1706" w:rsidRPr="00981C3A">
        <w:rPr>
          <w:rFonts w:asciiTheme="minorHAnsi" w:eastAsia="Calibri" w:hAnsiTheme="minorHAnsi" w:cs="Open Sans Semibold"/>
          <w:sz w:val="24"/>
          <w:szCs w:val="24"/>
        </w:rPr>
        <w:t xml:space="preserve"> (indien van toepassing)</w:t>
      </w:r>
      <w:r w:rsidRPr="00981C3A">
        <w:rPr>
          <w:rFonts w:asciiTheme="minorHAnsi" w:eastAsia="Calibri" w:hAnsiTheme="minorHAnsi" w:cs="Open Sans Semibold"/>
          <w:sz w:val="24"/>
          <w:szCs w:val="24"/>
        </w:rPr>
        <w:t xml:space="preserve"> </w:t>
      </w:r>
      <w:r w:rsidRPr="00981C3A">
        <w:rPr>
          <w:rFonts w:asciiTheme="minorHAnsi" w:eastAsia="Calibri" w:hAnsiTheme="minorHAnsi" w:cs="Open Sans Semibold"/>
          <w:sz w:val="24"/>
          <w:szCs w:val="24"/>
        </w:rPr>
        <w:tab/>
      </w:r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Naam</w:t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7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Telefoonnummer</w:t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8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Emailadres</w:t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9"/>
      <w:r w:rsidRPr="00981C3A">
        <w:rPr>
          <w:rFonts w:asciiTheme="minorHAnsi" w:eastAsia="Calibri" w:hAnsiTheme="minorHAnsi"/>
          <w:sz w:val="22"/>
          <w:szCs w:val="22"/>
        </w:rPr>
        <w:t xml:space="preserve"> </w:t>
      </w:r>
    </w:p>
    <w:p w:rsidR="0023757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Website</w:t>
      </w:r>
      <w:r w:rsidRPr="00981C3A">
        <w:rPr>
          <w:rFonts w:asciiTheme="minorHAnsi" w:eastAsia="Calibri" w:hAnsiTheme="minorHAnsi"/>
          <w:sz w:val="22"/>
          <w:szCs w:val="22"/>
        </w:rPr>
        <w:tab/>
      </w:r>
      <w:r w:rsidRPr="00981C3A">
        <w:rPr>
          <w:rFonts w:asciiTheme="minorHAnsi" w:eastAsia="Calibri" w:hAnsiTheme="minorHAnsi"/>
          <w:sz w:val="22"/>
          <w:szCs w:val="22"/>
        </w:rPr>
        <w:tab/>
        <w:t>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10"/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</w:rPr>
      </w:pPr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Openbaarheid</w:t>
      </w:r>
    </w:p>
    <w:p w:rsidR="00E554ED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 xml:space="preserve">Aanvrager stemt ermee in dat de (inhoud van de) Quickscan openbaar mag zijn: </w:t>
      </w:r>
      <w:r w:rsidR="00981C3A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ja"/>
              <w:listEntry w:val="nee"/>
            </w:ddList>
          </w:ffData>
        </w:fldChar>
      </w:r>
      <w:bookmarkStart w:id="11" w:name="Dropdown2"/>
      <w:r w:rsidR="00981C3A">
        <w:rPr>
          <w:rFonts w:asciiTheme="minorHAnsi" w:eastAsia="Calibri" w:hAnsiTheme="minorHAnsi"/>
          <w:sz w:val="22"/>
          <w:szCs w:val="22"/>
        </w:rPr>
        <w:instrText xml:space="preserve"> FORMDROPDOWN </w:instrText>
      </w:r>
      <w:r w:rsidR="00887BE4">
        <w:rPr>
          <w:rFonts w:asciiTheme="minorHAnsi" w:eastAsia="Calibri" w:hAnsiTheme="minorHAnsi"/>
          <w:sz w:val="22"/>
          <w:szCs w:val="22"/>
        </w:rPr>
      </w:r>
      <w:r w:rsidR="00887BE4">
        <w:rPr>
          <w:rFonts w:asciiTheme="minorHAnsi" w:eastAsia="Calibri" w:hAnsiTheme="minorHAnsi"/>
          <w:sz w:val="22"/>
          <w:szCs w:val="22"/>
        </w:rPr>
        <w:fldChar w:fldCharType="separate"/>
      </w:r>
      <w:r w:rsidR="00981C3A">
        <w:rPr>
          <w:rFonts w:asciiTheme="minorHAnsi" w:eastAsia="Calibri" w:hAnsiTheme="minorHAnsi"/>
          <w:sz w:val="22"/>
          <w:szCs w:val="22"/>
        </w:rPr>
        <w:fldChar w:fldCharType="end"/>
      </w:r>
      <w:bookmarkEnd w:id="11"/>
    </w:p>
    <w:p w:rsidR="0023757D" w:rsidRDefault="0023757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</w:p>
    <w:p w:rsidR="0023757D" w:rsidRDefault="0023757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Bent u eigenaar van de gronden?                    </w:t>
      </w:r>
      <w:r>
        <w:rPr>
          <w:rFonts w:asciiTheme="minorHAnsi" w:eastAsia="Calibri" w:hAnsiTheme="minorHAnsi"/>
          <w:sz w:val="22"/>
          <w:szCs w:val="22"/>
        </w:rPr>
        <w:tab/>
        <w:t>Ja/Nee</w:t>
      </w:r>
    </w:p>
    <w:p w:rsidR="0023757D" w:rsidRDefault="0023757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Zo nee, heeft u een huurovereenkomst?</w:t>
      </w:r>
      <w:r>
        <w:rPr>
          <w:rFonts w:asciiTheme="minorHAnsi" w:eastAsia="Calibri" w:hAnsiTheme="minorHAnsi"/>
          <w:sz w:val="22"/>
          <w:szCs w:val="22"/>
        </w:rPr>
        <w:tab/>
        <w:t>Ja/Nee</w:t>
      </w:r>
    </w:p>
    <w:p w:rsidR="0023757D" w:rsidRPr="00981C3A" w:rsidRDefault="0023757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Toelichting:</w:t>
      </w:r>
      <w:r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>
        <w:rPr>
          <w:rFonts w:asciiTheme="minorHAnsi" w:eastAsia="Calibri" w:hAnsiTheme="minorHAnsi"/>
          <w:sz w:val="22"/>
          <w:szCs w:val="22"/>
        </w:rPr>
      </w:r>
      <w:r>
        <w:rPr>
          <w:rFonts w:asciiTheme="minorHAnsi" w:eastAsia="Calibri" w:hAnsiTheme="minorHAnsi"/>
          <w:sz w:val="22"/>
          <w:szCs w:val="22"/>
        </w:rPr>
        <w:fldChar w:fldCharType="separate"/>
      </w:r>
      <w:r>
        <w:rPr>
          <w:rFonts w:asciiTheme="minorHAnsi" w:eastAsia="Calibri" w:hAnsiTheme="minorHAnsi"/>
          <w:noProof/>
          <w:sz w:val="22"/>
          <w:szCs w:val="22"/>
        </w:rPr>
        <w:t> </w:t>
      </w:r>
      <w:r>
        <w:rPr>
          <w:rFonts w:asciiTheme="minorHAnsi" w:eastAsia="Calibri" w:hAnsiTheme="minorHAnsi"/>
          <w:noProof/>
          <w:sz w:val="22"/>
          <w:szCs w:val="22"/>
        </w:rPr>
        <w:t> </w:t>
      </w:r>
      <w:r>
        <w:rPr>
          <w:rFonts w:asciiTheme="minorHAnsi" w:eastAsia="Calibri" w:hAnsiTheme="minorHAnsi"/>
          <w:noProof/>
          <w:sz w:val="22"/>
          <w:szCs w:val="22"/>
        </w:rPr>
        <w:t> </w:t>
      </w:r>
      <w:r>
        <w:rPr>
          <w:rFonts w:asciiTheme="minorHAnsi" w:eastAsia="Calibri" w:hAnsiTheme="minorHAnsi"/>
          <w:noProof/>
          <w:sz w:val="22"/>
          <w:szCs w:val="22"/>
        </w:rPr>
        <w:t> </w:t>
      </w:r>
      <w:r>
        <w:rPr>
          <w:rFonts w:asciiTheme="minorHAnsi" w:eastAsia="Calibri" w:hAnsiTheme="minorHAnsi"/>
          <w:noProof/>
          <w:sz w:val="22"/>
          <w:szCs w:val="22"/>
        </w:rPr>
        <w:t> </w:t>
      </w:r>
      <w:r>
        <w:rPr>
          <w:rFonts w:asciiTheme="minorHAnsi" w:eastAsia="Calibri" w:hAnsiTheme="minorHAnsi"/>
          <w:sz w:val="22"/>
          <w:szCs w:val="22"/>
        </w:rPr>
        <w:fldChar w:fldCharType="end"/>
      </w:r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</w:p>
    <w:p w:rsidR="00E554ED" w:rsidRPr="00981C3A" w:rsidRDefault="004569C9" w:rsidP="00E554ED">
      <w:pPr>
        <w:spacing w:line="276" w:lineRule="auto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Korte omsc</w:t>
      </w:r>
      <w:r w:rsidR="00E554ED" w:rsidRPr="00981C3A">
        <w:rPr>
          <w:rFonts w:asciiTheme="minorHAnsi" w:eastAsia="Calibri" w:hAnsiTheme="minorHAnsi" w:cs="Open Sans Semibold"/>
          <w:sz w:val="24"/>
          <w:szCs w:val="24"/>
        </w:rPr>
        <w:t>hrijving van het plan</w:t>
      </w:r>
    </w:p>
    <w:p w:rsidR="004569C9" w:rsidRPr="00981C3A" w:rsidRDefault="004569C9" w:rsidP="00E554ED">
      <w:pPr>
        <w:spacing w:line="276" w:lineRule="auto"/>
        <w:rPr>
          <w:rFonts w:asciiTheme="minorHAnsi" w:eastAsia="Calibri" w:hAnsiTheme="minorHAnsi" w:cs="Open Sans Semibold"/>
          <w:sz w:val="16"/>
          <w:szCs w:val="16"/>
        </w:rPr>
      </w:pPr>
      <w:r w:rsidRPr="00981C3A">
        <w:rPr>
          <w:rFonts w:asciiTheme="minorHAnsi" w:eastAsia="Calibri" w:hAnsiTheme="minorHAnsi" w:cs="Open Sans Semibold"/>
          <w:b/>
          <w:sz w:val="16"/>
          <w:szCs w:val="16"/>
        </w:rPr>
        <w:t xml:space="preserve">(bijvoorbeeld het bouwen van </w:t>
      </w:r>
      <w:r w:rsidR="006830E1" w:rsidRPr="00981C3A">
        <w:rPr>
          <w:rFonts w:asciiTheme="minorHAnsi" w:eastAsia="Calibri" w:hAnsiTheme="minorHAnsi" w:cs="Open Sans Semibold"/>
          <w:b/>
          <w:sz w:val="16"/>
          <w:szCs w:val="16"/>
        </w:rPr>
        <w:t xml:space="preserve">een </w:t>
      </w:r>
      <w:r w:rsidRPr="00981C3A">
        <w:rPr>
          <w:rFonts w:asciiTheme="minorHAnsi" w:eastAsia="Calibri" w:hAnsiTheme="minorHAnsi" w:cs="Open Sans Semibold"/>
          <w:b/>
          <w:sz w:val="16"/>
          <w:szCs w:val="16"/>
        </w:rPr>
        <w:t>woning of realiseren bedrijfspand)</w:t>
      </w:r>
    </w:p>
    <w:p w:rsidR="00AC43AE" w:rsidRPr="00981C3A" w:rsidRDefault="004569C9" w:rsidP="00E554ED">
      <w:pPr>
        <w:spacing w:line="276" w:lineRule="auto"/>
        <w:contextualSpacing/>
        <w:outlineLvl w:val="1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Om</w:t>
      </w:r>
      <w:r w:rsidR="0021173C" w:rsidRPr="00981C3A">
        <w:rPr>
          <w:rFonts w:asciiTheme="minorHAnsi" w:eastAsia="Calibri" w:hAnsiTheme="minorHAnsi"/>
          <w:sz w:val="22"/>
          <w:szCs w:val="22"/>
        </w:rPr>
        <w:t>schrijving:</w:t>
      </w:r>
      <w:r w:rsidR="007E59B9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="007E59B9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7E59B9">
        <w:rPr>
          <w:rFonts w:asciiTheme="minorHAnsi" w:eastAsia="Calibri" w:hAnsiTheme="minorHAnsi"/>
          <w:sz w:val="22"/>
          <w:szCs w:val="22"/>
        </w:rPr>
      </w:r>
      <w:r w:rsidR="007E59B9">
        <w:rPr>
          <w:rFonts w:asciiTheme="minorHAnsi" w:eastAsia="Calibri" w:hAnsiTheme="minorHAnsi"/>
          <w:sz w:val="22"/>
          <w:szCs w:val="22"/>
        </w:rPr>
        <w:fldChar w:fldCharType="separate"/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noProof/>
          <w:sz w:val="22"/>
          <w:szCs w:val="22"/>
        </w:rPr>
        <w:t> </w:t>
      </w:r>
      <w:r w:rsidR="007E59B9">
        <w:rPr>
          <w:rFonts w:asciiTheme="minorHAnsi" w:eastAsia="Calibri" w:hAnsiTheme="minorHAnsi"/>
          <w:sz w:val="22"/>
          <w:szCs w:val="22"/>
        </w:rPr>
        <w:fldChar w:fldCharType="end"/>
      </w:r>
      <w:bookmarkEnd w:id="12"/>
    </w:p>
    <w:p w:rsidR="00AC43AE" w:rsidRPr="00981C3A" w:rsidRDefault="00AC43AE" w:rsidP="00E554ED">
      <w:pPr>
        <w:spacing w:line="276" w:lineRule="auto"/>
        <w:contextualSpacing/>
        <w:outlineLvl w:val="1"/>
        <w:rPr>
          <w:rFonts w:asciiTheme="minorHAnsi" w:eastAsia="Calibri" w:hAnsiTheme="minorHAnsi"/>
        </w:rPr>
      </w:pPr>
    </w:p>
    <w:p w:rsidR="00AC43AE" w:rsidRPr="00981C3A" w:rsidRDefault="00AC43AE" w:rsidP="00AC43AE">
      <w:pPr>
        <w:rPr>
          <w:rFonts w:asciiTheme="minorHAnsi" w:eastAsia="Calibri" w:hAnsiTheme="minorHAnsi" w:cs="Open Sans Semibold"/>
        </w:rPr>
      </w:pP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Welke activiteiten zijn van toepassing?</w:t>
      </w: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4"/>
          <w:szCs w:val="24"/>
        </w:rPr>
      </w:pP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 xml:space="preserve">Bouwen 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13"/>
      <w:r w:rsidRPr="00981C3A">
        <w:rPr>
          <w:rFonts w:asciiTheme="minorHAnsi" w:eastAsia="Calibri" w:hAnsiTheme="minorHAnsi" w:cs="Open Sans Semibold"/>
          <w:sz w:val="22"/>
          <w:szCs w:val="22"/>
        </w:rPr>
        <w:t>ja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14"/>
      <w:r w:rsidRPr="00981C3A">
        <w:rPr>
          <w:rFonts w:asciiTheme="minorHAnsi" w:eastAsia="Calibri" w:hAnsiTheme="minorHAnsi" w:cs="Open Sans Semibold"/>
          <w:sz w:val="22"/>
          <w:szCs w:val="22"/>
        </w:rPr>
        <w:t>nee</w:t>
      </w: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Monument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ja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nee</w:t>
      </w: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Afwijken bestemmingsplan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ja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nee</w:t>
      </w: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Brandveilig gebruik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ja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nee</w:t>
      </w: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lastRenderedPageBreak/>
        <w:t>Uitweg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ja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nee</w:t>
      </w: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Kappen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ja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nee</w:t>
      </w:r>
    </w:p>
    <w:p w:rsidR="00AC43AE" w:rsidRPr="00981C3A" w:rsidRDefault="00AC43AE" w:rsidP="00AC43AE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 xml:space="preserve">Slopen 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ja</w:t>
      </w:r>
      <w:r w:rsidRPr="00981C3A">
        <w:rPr>
          <w:rFonts w:asciiTheme="minorHAnsi" w:eastAsia="Calibri" w:hAnsiTheme="minorHAnsi" w:cs="Open Sans Semibold"/>
          <w:sz w:val="22"/>
          <w:szCs w:val="22"/>
        </w:rPr>
        <w:tab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FORMCHECKBOX </w:instrText>
      </w:r>
      <w:r w:rsidR="00887BE4">
        <w:rPr>
          <w:rFonts w:asciiTheme="minorHAnsi" w:eastAsia="Calibri" w:hAnsiTheme="minorHAnsi" w:cs="Open Sans Semibold"/>
          <w:sz w:val="22"/>
          <w:szCs w:val="22"/>
        </w:rPr>
      </w:r>
      <w:r w:rsidR="00887BE4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r w:rsidRPr="00981C3A">
        <w:rPr>
          <w:rFonts w:asciiTheme="minorHAnsi" w:eastAsia="Calibri" w:hAnsiTheme="minorHAnsi" w:cs="Open Sans Semibold"/>
          <w:sz w:val="22"/>
          <w:szCs w:val="22"/>
        </w:rPr>
        <w:t>nee</w:t>
      </w:r>
    </w:p>
    <w:p w:rsidR="00E554ED" w:rsidRPr="00981C3A" w:rsidRDefault="00E554ED" w:rsidP="00E554ED">
      <w:pPr>
        <w:spacing w:line="276" w:lineRule="auto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br w:type="page"/>
      </w:r>
      <w:r w:rsidR="004569C9" w:rsidRPr="00981C3A">
        <w:rPr>
          <w:rFonts w:asciiTheme="minorHAnsi" w:eastAsia="Calibri" w:hAnsiTheme="minorHAnsi" w:cs="Open Sans Semibold"/>
          <w:sz w:val="24"/>
          <w:szCs w:val="24"/>
        </w:rPr>
        <w:lastRenderedPageBreak/>
        <w:t xml:space="preserve">Uitgebreidere </w:t>
      </w:r>
      <w:r w:rsidR="00C133DA" w:rsidRPr="00981C3A">
        <w:rPr>
          <w:rFonts w:asciiTheme="minorHAnsi" w:eastAsia="Calibri" w:hAnsiTheme="minorHAnsi" w:cs="Open Sans Semibold"/>
          <w:sz w:val="24"/>
          <w:szCs w:val="24"/>
        </w:rPr>
        <w:t>toelichting:</w:t>
      </w:r>
    </w:p>
    <w:p w:rsidR="00C133DA" w:rsidRPr="00981C3A" w:rsidRDefault="00C133DA" w:rsidP="00E554ED">
      <w:pPr>
        <w:spacing w:line="276" w:lineRule="auto"/>
        <w:outlineLvl w:val="0"/>
        <w:rPr>
          <w:rFonts w:asciiTheme="minorHAnsi" w:eastAsia="Calibri" w:hAnsiTheme="minorHAnsi" w:cs="Open Sans Semibold"/>
          <w:sz w:val="16"/>
          <w:szCs w:val="16"/>
        </w:rPr>
      </w:pPr>
      <w:r w:rsidRPr="00981C3A">
        <w:rPr>
          <w:rFonts w:asciiTheme="minorHAnsi" w:eastAsia="Calibri" w:hAnsiTheme="minorHAnsi" w:cs="Open Sans Semibold"/>
          <w:sz w:val="16"/>
          <w:szCs w:val="16"/>
        </w:rPr>
        <w:t>Gaat u bouwen of verbouwen? Gaat u een bouwwerk geheel of g</w:t>
      </w:r>
      <w:r w:rsidR="00134339">
        <w:rPr>
          <w:rFonts w:asciiTheme="minorHAnsi" w:eastAsia="Calibri" w:hAnsiTheme="minorHAnsi" w:cs="Open Sans Semibold"/>
          <w:sz w:val="16"/>
          <w:szCs w:val="16"/>
        </w:rPr>
        <w:t>edeeltelijk vervangen? Verandert</w:t>
      </w:r>
      <w:r w:rsidRPr="00981C3A">
        <w:rPr>
          <w:rFonts w:asciiTheme="minorHAnsi" w:eastAsia="Calibri" w:hAnsiTheme="minorHAnsi" w:cs="Open Sans Semibold"/>
          <w:sz w:val="16"/>
          <w:szCs w:val="16"/>
        </w:rPr>
        <w:t xml:space="preserve"> de inrichting van het terrein? Wijzigt het gebruik? Is het een tijdelijk of permanent bouwwerk?</w:t>
      </w:r>
    </w:p>
    <w:p w:rsidR="00C133DA" w:rsidRPr="00981C3A" w:rsidRDefault="00C133DA" w:rsidP="00E554ED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Toelichting:</w:t>
      </w:r>
      <w:r w:rsidR="00981C3A"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981C3A"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="00981C3A" w:rsidRPr="00981C3A">
        <w:rPr>
          <w:rFonts w:asciiTheme="minorHAnsi" w:eastAsia="Calibri" w:hAnsiTheme="minorHAnsi" w:cs="Open Sans Semibold"/>
          <w:sz w:val="22"/>
          <w:szCs w:val="22"/>
        </w:rPr>
      </w:r>
      <w:r w:rsidR="00981C3A"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="00981C3A"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15"/>
    </w:p>
    <w:p w:rsidR="00C133DA" w:rsidRPr="00981C3A" w:rsidRDefault="00C133DA" w:rsidP="00E554ED">
      <w:pPr>
        <w:spacing w:line="276" w:lineRule="auto"/>
        <w:outlineLvl w:val="0"/>
        <w:rPr>
          <w:rFonts w:asciiTheme="minorHAnsi" w:eastAsia="Calibri" w:hAnsiTheme="minorHAnsi" w:cs="Open Sans Semibold"/>
          <w:sz w:val="32"/>
          <w:szCs w:val="32"/>
        </w:rPr>
      </w:pPr>
    </w:p>
    <w:p w:rsidR="00C133DA" w:rsidRPr="00981C3A" w:rsidRDefault="00C133DA" w:rsidP="00E554ED">
      <w:pPr>
        <w:spacing w:line="276" w:lineRule="auto"/>
        <w:outlineLvl w:val="0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Uitgebreidere beschrijving:</w:t>
      </w:r>
    </w:p>
    <w:p w:rsidR="00D517D0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Waarom</w:t>
      </w:r>
      <w:r w:rsidR="00D517D0" w:rsidRPr="00981C3A">
        <w:rPr>
          <w:rFonts w:asciiTheme="minorHAnsi" w:eastAsia="Calibri" w:hAnsiTheme="minorHAnsi" w:cs="Open Sans Semibold"/>
          <w:sz w:val="22"/>
          <w:szCs w:val="22"/>
        </w:rPr>
        <w:t xml:space="preserve"> wilt u deze ontwikkeling doen?</w:t>
      </w:r>
    </w:p>
    <w:p w:rsidR="00D517D0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16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Zijn er andere relevante ontwikkelingen in de buurt?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7" w:name="Text2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17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Hoe draagt u</w:t>
      </w:r>
      <w:r w:rsidR="00D44B02">
        <w:rPr>
          <w:rFonts w:asciiTheme="minorHAnsi" w:eastAsia="Calibri" w:hAnsiTheme="minorHAnsi" w:cs="Open Sans Semibold"/>
          <w:sz w:val="22"/>
          <w:szCs w:val="22"/>
        </w:rPr>
        <w:t>w</w:t>
      </w:r>
      <w:r w:rsidRPr="00981C3A">
        <w:rPr>
          <w:rFonts w:asciiTheme="minorHAnsi" w:eastAsia="Calibri" w:hAnsiTheme="minorHAnsi" w:cs="Open Sans Semibold"/>
          <w:sz w:val="22"/>
          <w:szCs w:val="22"/>
        </w:rPr>
        <w:t xml:space="preserve"> plan bij aan de economie/ werkgelegenheid?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8" w:name="Text3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18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Creëert u meer woningen of werkgelegenheid?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9" w:name="Text4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19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Hoe draagt u</w:t>
      </w:r>
      <w:r w:rsidR="00D44B02">
        <w:rPr>
          <w:rFonts w:asciiTheme="minorHAnsi" w:eastAsia="Calibri" w:hAnsiTheme="minorHAnsi" w:cs="Open Sans Semibold"/>
          <w:sz w:val="22"/>
          <w:szCs w:val="22"/>
        </w:rPr>
        <w:t>w</w:t>
      </w:r>
      <w:r w:rsidRPr="00981C3A">
        <w:rPr>
          <w:rFonts w:asciiTheme="minorHAnsi" w:eastAsia="Calibri" w:hAnsiTheme="minorHAnsi" w:cs="Open Sans Semibold"/>
          <w:sz w:val="22"/>
          <w:szCs w:val="22"/>
        </w:rPr>
        <w:t xml:space="preserve"> plan bij aan de maatschappij?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0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Draagt u</w:t>
      </w:r>
      <w:r w:rsidR="00D44B02">
        <w:rPr>
          <w:rFonts w:asciiTheme="minorHAnsi" w:eastAsia="Calibri" w:hAnsiTheme="minorHAnsi" w:cs="Open Sans Semibold"/>
          <w:sz w:val="22"/>
          <w:szCs w:val="22"/>
        </w:rPr>
        <w:t>w</w:t>
      </w:r>
      <w:r w:rsidRPr="00981C3A">
        <w:rPr>
          <w:rFonts w:asciiTheme="minorHAnsi" w:eastAsia="Calibri" w:hAnsiTheme="minorHAnsi" w:cs="Open Sans Semibold"/>
          <w:sz w:val="22"/>
          <w:szCs w:val="22"/>
        </w:rPr>
        <w:t xml:space="preserve"> plan nog op een andere manier bij?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1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Wat i</w:t>
      </w:r>
      <w:r w:rsidR="005170E5">
        <w:rPr>
          <w:rFonts w:asciiTheme="minorHAnsi" w:eastAsia="Calibri" w:hAnsiTheme="minorHAnsi" w:cs="Open Sans Semibold"/>
          <w:sz w:val="22"/>
          <w:szCs w:val="22"/>
        </w:rPr>
        <w:t>s het oppervlakte van het grond</w:t>
      </w:r>
      <w:r w:rsidRPr="00981C3A">
        <w:rPr>
          <w:rFonts w:asciiTheme="minorHAnsi" w:eastAsia="Calibri" w:hAnsiTheme="minorHAnsi" w:cs="Open Sans Semibold"/>
          <w:sz w:val="22"/>
          <w:szCs w:val="22"/>
        </w:rPr>
        <w:t>gebied?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2" w:name="Text7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2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Bent u grondeigenaar?</w:t>
      </w:r>
      <w:r w:rsidR="006830E1" w:rsidRPr="00981C3A">
        <w:rPr>
          <w:rFonts w:asciiTheme="minorHAnsi" w:eastAsia="Calibri" w:hAnsiTheme="minorHAnsi" w:cs="Open Sans Semibold"/>
          <w:sz w:val="22"/>
          <w:szCs w:val="22"/>
        </w:rPr>
        <w:t xml:space="preserve"> Zo nee, wat maakt u belanghebbende?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3" w:name="Text8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3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Wanneer wilt u beginnen met uitvoering?</w:t>
      </w:r>
    </w:p>
    <w:p w:rsidR="006830E1" w:rsidRPr="00981C3A" w:rsidRDefault="006830E1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4"/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</w:p>
    <w:p w:rsidR="00D517D0" w:rsidRPr="00981C3A" w:rsidRDefault="00D517D0" w:rsidP="00D517D0">
      <w:pPr>
        <w:spacing w:line="276" w:lineRule="auto"/>
        <w:outlineLvl w:val="0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Welke onderzoeken gaat u uitvoeren of heeft u uitgevoerd?</w:t>
      </w:r>
    </w:p>
    <w:p w:rsidR="006830E1" w:rsidRPr="00981C3A" w:rsidRDefault="006830E1">
      <w:pPr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5" w:name="Text10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5"/>
    </w:p>
    <w:p w:rsidR="006830E1" w:rsidRPr="00981C3A" w:rsidRDefault="006830E1">
      <w:pPr>
        <w:rPr>
          <w:rFonts w:asciiTheme="minorHAnsi" w:eastAsia="Calibri" w:hAnsiTheme="minorHAnsi" w:cs="Open Sans Semibold"/>
          <w:sz w:val="22"/>
          <w:szCs w:val="22"/>
        </w:rPr>
      </w:pPr>
    </w:p>
    <w:p w:rsidR="00163C18" w:rsidRPr="00981C3A" w:rsidRDefault="006830E1">
      <w:pPr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Heeft het invloed op de verkeer- parkeersituatie ter plekke?</w:t>
      </w:r>
      <w:r w:rsidR="00163C18" w:rsidRPr="00981C3A">
        <w:rPr>
          <w:rFonts w:asciiTheme="minorHAnsi" w:eastAsia="Calibri" w:hAnsiTheme="minorHAnsi" w:cs="Open Sans Semibold"/>
          <w:sz w:val="22"/>
          <w:szCs w:val="22"/>
        </w:rPr>
        <w:t xml:space="preserve"> </w:t>
      </w:r>
    </w:p>
    <w:p w:rsidR="006830E1" w:rsidRPr="00981C3A" w:rsidRDefault="00163C18">
      <w:pPr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 xml:space="preserve">Zo ja op welke manier komt u hier aan </w:t>
      </w:r>
      <w:r w:rsidR="00981C3A" w:rsidRPr="00981C3A">
        <w:rPr>
          <w:rFonts w:asciiTheme="minorHAnsi" w:eastAsia="Calibri" w:hAnsiTheme="minorHAnsi" w:cs="Open Sans Semibold"/>
          <w:sz w:val="22"/>
          <w:szCs w:val="22"/>
        </w:rPr>
        <w:t>tegemoet</w:t>
      </w:r>
      <w:r w:rsidRPr="00981C3A">
        <w:rPr>
          <w:rFonts w:asciiTheme="minorHAnsi" w:eastAsia="Calibri" w:hAnsiTheme="minorHAnsi" w:cs="Open Sans Semibold"/>
          <w:sz w:val="22"/>
          <w:szCs w:val="22"/>
        </w:rPr>
        <w:t>?</w:t>
      </w:r>
    </w:p>
    <w:p w:rsidR="006830E1" w:rsidRPr="00981C3A" w:rsidRDefault="006830E1">
      <w:pPr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6"/>
    </w:p>
    <w:p w:rsidR="006830E1" w:rsidRPr="00981C3A" w:rsidRDefault="006830E1">
      <w:pPr>
        <w:rPr>
          <w:rFonts w:asciiTheme="minorHAnsi" w:eastAsia="Calibri" w:hAnsiTheme="minorHAnsi" w:cs="Open Sans Semibold"/>
          <w:sz w:val="22"/>
          <w:szCs w:val="22"/>
        </w:rPr>
      </w:pPr>
    </w:p>
    <w:p w:rsidR="006830E1" w:rsidRPr="00981C3A" w:rsidRDefault="006830E1">
      <w:pPr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 xml:space="preserve">Op welke manier </w:t>
      </w:r>
      <w:r w:rsidR="00163C18" w:rsidRPr="00981C3A">
        <w:rPr>
          <w:rFonts w:asciiTheme="minorHAnsi" w:eastAsia="Calibri" w:hAnsiTheme="minorHAnsi" w:cs="Open Sans Semibold"/>
          <w:sz w:val="22"/>
          <w:szCs w:val="22"/>
        </w:rPr>
        <w:t>draagt u bij aan burgerparticipatie?</w:t>
      </w:r>
      <w:r w:rsidR="00D44B02">
        <w:rPr>
          <w:rFonts w:asciiTheme="minorHAnsi" w:eastAsia="Calibri" w:hAnsiTheme="minorHAnsi" w:cs="Open Sans Semibold"/>
          <w:sz w:val="22"/>
          <w:szCs w:val="22"/>
        </w:rPr>
        <w:t xml:space="preserve"> (overleg omwonenden</w:t>
      </w:r>
      <w:r w:rsidR="00134339">
        <w:rPr>
          <w:rFonts w:asciiTheme="minorHAnsi" w:eastAsia="Calibri" w:hAnsiTheme="minorHAnsi" w:cs="Open Sans Semibold"/>
          <w:sz w:val="22"/>
          <w:szCs w:val="22"/>
        </w:rPr>
        <w:t xml:space="preserve"> etc)</w:t>
      </w:r>
      <w:r w:rsidR="00153B06">
        <w:rPr>
          <w:rFonts w:asciiTheme="minorHAnsi" w:eastAsia="Calibri" w:hAnsiTheme="minorHAnsi" w:cs="Open Sans Semibold"/>
          <w:sz w:val="22"/>
          <w:szCs w:val="22"/>
        </w:rPr>
        <w:t>. Graag ontvangen wij een schriftelijk verslag wat u heeft ge</w:t>
      </w:r>
      <w:r w:rsidR="00670934">
        <w:rPr>
          <w:rFonts w:asciiTheme="minorHAnsi" w:eastAsia="Calibri" w:hAnsiTheme="minorHAnsi" w:cs="Open Sans Semibold"/>
          <w:sz w:val="22"/>
          <w:szCs w:val="22"/>
        </w:rPr>
        <w:t>daan om de omwonenden te betrekken bij uw plan</w:t>
      </w:r>
      <w:r w:rsidR="00153B06">
        <w:rPr>
          <w:rFonts w:asciiTheme="minorHAnsi" w:eastAsia="Calibri" w:hAnsiTheme="minorHAnsi" w:cs="Open Sans Semibold"/>
          <w:sz w:val="22"/>
          <w:szCs w:val="22"/>
        </w:rPr>
        <w:t xml:space="preserve">. Zonder dit verslag wordt uw verzoek niet behandeld in de Omgevingskamer. </w:t>
      </w:r>
    </w:p>
    <w:p w:rsidR="00163C18" w:rsidRPr="00981C3A" w:rsidRDefault="00163C18">
      <w:pPr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Pr="00981C3A">
        <w:rPr>
          <w:rFonts w:asciiTheme="minorHAnsi" w:eastAsia="Calibri" w:hAnsiTheme="minorHAnsi" w:cs="Open Sans Semibold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 w:cs="Open Sans Semibold"/>
          <w:sz w:val="22"/>
          <w:szCs w:val="22"/>
        </w:rPr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separate"/>
      </w:r>
      <w:bookmarkStart w:id="28" w:name="_GoBack"/>
      <w:bookmarkEnd w:id="28"/>
      <w:r w:rsidR="00887BE4">
        <w:rPr>
          <w:rFonts w:asciiTheme="minorHAnsi" w:eastAsia="Calibri" w:hAnsiTheme="minorHAnsi" w:cs="Open Sans Semibold"/>
          <w:sz w:val="22"/>
          <w:szCs w:val="22"/>
        </w:rPr>
        <w:t> </w:t>
      </w:r>
      <w:r w:rsidR="00887BE4">
        <w:rPr>
          <w:rFonts w:asciiTheme="minorHAnsi" w:eastAsia="Calibri" w:hAnsiTheme="minorHAnsi" w:cs="Open Sans Semibold"/>
          <w:sz w:val="22"/>
          <w:szCs w:val="22"/>
        </w:rPr>
        <w:t> </w:t>
      </w:r>
      <w:r w:rsidR="00887BE4">
        <w:rPr>
          <w:rFonts w:asciiTheme="minorHAnsi" w:eastAsia="Calibri" w:hAnsiTheme="minorHAnsi" w:cs="Open Sans Semibold"/>
          <w:sz w:val="22"/>
          <w:szCs w:val="22"/>
        </w:rPr>
        <w:t> </w:t>
      </w:r>
      <w:r w:rsidR="00887BE4">
        <w:rPr>
          <w:rFonts w:asciiTheme="minorHAnsi" w:eastAsia="Calibri" w:hAnsiTheme="minorHAnsi" w:cs="Open Sans Semibold"/>
          <w:sz w:val="22"/>
          <w:szCs w:val="22"/>
        </w:rPr>
        <w:t> </w:t>
      </w:r>
      <w:r w:rsidR="00887BE4">
        <w:rPr>
          <w:rFonts w:asciiTheme="minorHAnsi" w:eastAsia="Calibri" w:hAnsiTheme="minorHAnsi" w:cs="Open Sans Semibold"/>
          <w:sz w:val="22"/>
          <w:szCs w:val="22"/>
        </w:rPr>
        <w:t> </w:t>
      </w:r>
      <w:r w:rsidRPr="00981C3A">
        <w:rPr>
          <w:rFonts w:asciiTheme="minorHAnsi" w:eastAsia="Calibri" w:hAnsiTheme="minorHAnsi" w:cs="Open Sans Semibold"/>
          <w:sz w:val="22"/>
          <w:szCs w:val="22"/>
        </w:rPr>
        <w:fldChar w:fldCharType="end"/>
      </w:r>
      <w:bookmarkEnd w:id="27"/>
    </w:p>
    <w:p w:rsidR="00163C18" w:rsidRPr="00981C3A" w:rsidRDefault="00163C18">
      <w:pPr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br w:type="page"/>
      </w:r>
    </w:p>
    <w:p w:rsidR="00163C18" w:rsidRPr="00981C3A" w:rsidRDefault="00163C18">
      <w:pPr>
        <w:rPr>
          <w:rFonts w:asciiTheme="minorHAnsi" w:eastAsia="Calibri" w:hAnsiTheme="minorHAnsi" w:cs="Open Sans Semibold"/>
        </w:rPr>
      </w:pPr>
    </w:p>
    <w:p w:rsidR="006830E1" w:rsidRPr="00981C3A" w:rsidRDefault="006830E1">
      <w:pPr>
        <w:rPr>
          <w:rFonts w:asciiTheme="minorHAnsi" w:eastAsia="Calibri" w:hAnsiTheme="minorHAnsi" w:cs="Open Sans Semibold"/>
        </w:rPr>
      </w:pPr>
    </w:p>
    <w:p w:rsidR="00E554ED" w:rsidRPr="00981C3A" w:rsidRDefault="00E554ED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>Procedure</w:t>
      </w:r>
    </w:p>
    <w:p w:rsidR="00AC43AE" w:rsidRPr="00981C3A" w:rsidRDefault="00E554ED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 xml:space="preserve">Welke planologische procedure wordt van de gemeente gevraagd om af te wijken van het geldende bestemmingsplan? </w:t>
      </w:r>
    </w:p>
    <w:p w:rsidR="00AC43AE" w:rsidRPr="00981C3A" w:rsidRDefault="00AC43AE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981C3A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Pr="00981C3A">
        <w:rPr>
          <w:rFonts w:asciiTheme="minorHAnsi" w:eastAsia="Calibri" w:hAnsiTheme="minorHAnsi"/>
          <w:sz w:val="22"/>
          <w:szCs w:val="22"/>
        </w:rPr>
      </w:r>
      <w:r w:rsidRPr="00981C3A">
        <w:rPr>
          <w:rFonts w:asciiTheme="minorHAnsi" w:eastAsia="Calibri" w:hAnsiTheme="minorHAnsi"/>
          <w:sz w:val="22"/>
          <w:szCs w:val="22"/>
        </w:rPr>
        <w:fldChar w:fldCharType="separate"/>
      </w:r>
      <w:r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Pr="00981C3A">
        <w:rPr>
          <w:rFonts w:asciiTheme="minorHAnsi" w:eastAsia="Calibri" w:hAnsiTheme="minorHAnsi"/>
          <w:sz w:val="22"/>
          <w:szCs w:val="22"/>
        </w:rPr>
        <w:fldChar w:fldCharType="end"/>
      </w:r>
      <w:bookmarkEnd w:id="29"/>
    </w:p>
    <w:p w:rsidR="00981C3A" w:rsidRPr="00981C3A" w:rsidRDefault="00981C3A" w:rsidP="00E554ED">
      <w:pPr>
        <w:spacing w:line="276" w:lineRule="auto"/>
        <w:rPr>
          <w:rFonts w:asciiTheme="minorHAnsi" w:eastAsia="Calibri" w:hAnsiTheme="minorHAnsi"/>
          <w:sz w:val="22"/>
          <w:szCs w:val="22"/>
        </w:rPr>
      </w:pPr>
    </w:p>
    <w:p w:rsidR="00AC43AE" w:rsidRPr="00981C3A" w:rsidRDefault="00AC43AE" w:rsidP="00AC43AE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Indien binnenplans, aan welke voorwaarden bij</w:t>
      </w:r>
      <w:r w:rsidR="00134339">
        <w:rPr>
          <w:rFonts w:asciiTheme="minorHAnsi" w:eastAsia="Calibri" w:hAnsiTheme="minorHAnsi"/>
          <w:sz w:val="22"/>
          <w:szCs w:val="22"/>
        </w:rPr>
        <w:t xml:space="preserve"> een  binnenplanse afwijking of een wijzigingsbevoegdheid </w:t>
      </w:r>
      <w:r w:rsidRPr="00981C3A">
        <w:rPr>
          <w:rFonts w:asciiTheme="minorHAnsi" w:eastAsia="Calibri" w:hAnsiTheme="minorHAnsi"/>
          <w:sz w:val="22"/>
          <w:szCs w:val="22"/>
        </w:rPr>
        <w:t>voldoet u?</w:t>
      </w:r>
    </w:p>
    <w:p w:rsidR="00AC43AE" w:rsidRPr="00981C3A" w:rsidRDefault="00981C3A" w:rsidP="00E554ED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>
        <w:rPr>
          <w:rFonts w:asciiTheme="minorHAnsi" w:eastAsia="Calibri" w:hAnsiTheme="minorHAnsi"/>
        </w:rPr>
        <w:instrText xml:space="preserve"> FORMTEXT </w:instrText>
      </w:r>
      <w:r>
        <w:rPr>
          <w:rFonts w:asciiTheme="minorHAnsi" w:eastAsia="Calibri" w:hAnsiTheme="minorHAnsi"/>
        </w:rPr>
      </w:r>
      <w:r>
        <w:rPr>
          <w:rFonts w:asciiTheme="minorHAnsi" w:eastAsia="Calibri" w:hAnsiTheme="minorHAnsi"/>
        </w:rPr>
        <w:fldChar w:fldCharType="separate"/>
      </w:r>
      <w:r>
        <w:rPr>
          <w:rFonts w:asciiTheme="minorHAnsi" w:eastAsia="Calibri" w:hAnsiTheme="minorHAnsi"/>
          <w:noProof/>
        </w:rPr>
        <w:t> </w:t>
      </w:r>
      <w:r>
        <w:rPr>
          <w:rFonts w:asciiTheme="minorHAnsi" w:eastAsia="Calibri" w:hAnsiTheme="minorHAnsi"/>
          <w:noProof/>
        </w:rPr>
        <w:t> </w:t>
      </w:r>
      <w:r>
        <w:rPr>
          <w:rFonts w:asciiTheme="minorHAnsi" w:eastAsia="Calibri" w:hAnsiTheme="minorHAnsi"/>
          <w:noProof/>
        </w:rPr>
        <w:t> </w:t>
      </w:r>
      <w:r>
        <w:rPr>
          <w:rFonts w:asciiTheme="minorHAnsi" w:eastAsia="Calibri" w:hAnsiTheme="minorHAnsi"/>
          <w:noProof/>
        </w:rPr>
        <w:t> </w:t>
      </w:r>
      <w:r>
        <w:rPr>
          <w:rFonts w:asciiTheme="minorHAnsi" w:eastAsia="Calibri" w:hAnsiTheme="minorHAnsi"/>
          <w:noProof/>
        </w:rPr>
        <w:t> </w:t>
      </w:r>
      <w:r>
        <w:rPr>
          <w:rFonts w:asciiTheme="minorHAnsi" w:eastAsia="Calibri" w:hAnsiTheme="minorHAnsi"/>
        </w:rPr>
        <w:fldChar w:fldCharType="end"/>
      </w:r>
      <w:bookmarkEnd w:id="30"/>
    </w:p>
    <w:p w:rsidR="0021173C" w:rsidRPr="00981C3A" w:rsidRDefault="0021173C" w:rsidP="00E554ED">
      <w:pPr>
        <w:spacing w:line="276" w:lineRule="auto"/>
        <w:rPr>
          <w:rFonts w:asciiTheme="minorHAnsi" w:eastAsia="Calibri" w:hAnsiTheme="minorHAnsi"/>
        </w:rPr>
      </w:pPr>
    </w:p>
    <w:p w:rsidR="005617B9" w:rsidRPr="00981C3A" w:rsidRDefault="005617B9" w:rsidP="00E554ED">
      <w:pPr>
        <w:spacing w:line="276" w:lineRule="auto"/>
        <w:rPr>
          <w:rFonts w:asciiTheme="minorHAnsi" w:eastAsia="Calibri" w:hAnsiTheme="minorHAnsi"/>
        </w:rPr>
      </w:pPr>
    </w:p>
    <w:p w:rsidR="00E554ED" w:rsidRPr="00981C3A" w:rsidRDefault="00E554ED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sz w:val="24"/>
          <w:szCs w:val="24"/>
        </w:rPr>
      </w:pPr>
      <w:r w:rsidRPr="00981C3A">
        <w:rPr>
          <w:rFonts w:asciiTheme="minorHAnsi" w:eastAsia="Calibri" w:hAnsiTheme="minorHAnsi" w:cs="Open Sans Semibold"/>
          <w:sz w:val="24"/>
          <w:szCs w:val="24"/>
        </w:rPr>
        <w:t xml:space="preserve">Toelichting in </w:t>
      </w:r>
      <w:r w:rsidR="004A573C" w:rsidRPr="00981C3A">
        <w:rPr>
          <w:rFonts w:asciiTheme="minorHAnsi" w:eastAsia="Calibri" w:hAnsiTheme="minorHAnsi" w:cs="Open Sans Semibold"/>
          <w:sz w:val="24"/>
          <w:szCs w:val="24"/>
        </w:rPr>
        <w:t>het vergunningenoverleg</w:t>
      </w:r>
    </w:p>
    <w:p w:rsidR="008F1706" w:rsidRPr="00981C3A" w:rsidRDefault="00E554ED" w:rsidP="00163C18">
      <w:pPr>
        <w:spacing w:line="240" w:lineRule="auto"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hAnsiTheme="minorHAnsi"/>
          <w:sz w:val="22"/>
          <w:szCs w:val="22"/>
        </w:rPr>
        <w:t xml:space="preserve">Aanvrager en/of professional wenst het plan toe te lichten in </w:t>
      </w:r>
      <w:r w:rsidR="004A573C" w:rsidRPr="00981C3A">
        <w:rPr>
          <w:rFonts w:asciiTheme="minorHAnsi" w:hAnsiTheme="minorHAnsi"/>
          <w:sz w:val="22"/>
          <w:szCs w:val="22"/>
        </w:rPr>
        <w:t>het vergunningenoverleg</w:t>
      </w:r>
      <w:r w:rsidRPr="00981C3A">
        <w:rPr>
          <w:rFonts w:asciiTheme="minorHAnsi" w:hAnsiTheme="minorHAnsi"/>
          <w:sz w:val="22"/>
          <w:szCs w:val="22"/>
        </w:rPr>
        <w:t xml:space="preserve">: </w:t>
      </w:r>
      <w:r w:rsidR="00981C3A" w:rsidRPr="00981C3A">
        <w:rPr>
          <w:rFonts w:asciiTheme="minorHAnsi" w:hAnsiTheme="minorHAnsi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ja"/>
              <w:listEntry w:val="nee"/>
            </w:ddList>
          </w:ffData>
        </w:fldChar>
      </w:r>
      <w:bookmarkStart w:id="31" w:name="Dropdown1"/>
      <w:r w:rsidR="00981C3A" w:rsidRPr="00981C3A">
        <w:rPr>
          <w:rFonts w:asciiTheme="minorHAnsi" w:hAnsiTheme="minorHAnsi"/>
          <w:sz w:val="22"/>
          <w:szCs w:val="22"/>
        </w:rPr>
        <w:instrText xml:space="preserve"> FORMDROPDOWN </w:instrText>
      </w:r>
      <w:r w:rsidR="00887BE4">
        <w:rPr>
          <w:rFonts w:asciiTheme="minorHAnsi" w:hAnsiTheme="minorHAnsi"/>
          <w:sz w:val="22"/>
          <w:szCs w:val="22"/>
        </w:rPr>
      </w:r>
      <w:r w:rsidR="00887BE4">
        <w:rPr>
          <w:rFonts w:asciiTheme="minorHAnsi" w:hAnsiTheme="minorHAnsi"/>
          <w:sz w:val="22"/>
          <w:szCs w:val="22"/>
        </w:rPr>
        <w:fldChar w:fldCharType="separate"/>
      </w:r>
      <w:r w:rsidR="00981C3A" w:rsidRPr="00981C3A">
        <w:rPr>
          <w:rFonts w:asciiTheme="minorHAnsi" w:hAnsiTheme="minorHAnsi"/>
          <w:sz w:val="22"/>
          <w:szCs w:val="22"/>
        </w:rPr>
        <w:fldChar w:fldCharType="end"/>
      </w:r>
      <w:bookmarkEnd w:id="31"/>
      <w:r w:rsidRPr="00981C3A">
        <w:rPr>
          <w:rFonts w:asciiTheme="minorHAnsi" w:hAnsiTheme="minorHAnsi"/>
          <w:sz w:val="22"/>
          <w:szCs w:val="22"/>
        </w:rPr>
        <w:br/>
      </w:r>
    </w:p>
    <w:p w:rsidR="008F1706" w:rsidRPr="00981C3A" w:rsidRDefault="008F1706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sz w:val="22"/>
          <w:szCs w:val="22"/>
        </w:rPr>
      </w:pPr>
    </w:p>
    <w:p w:rsidR="00F526FB" w:rsidRPr="00981C3A" w:rsidRDefault="00F526FB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i/>
          <w:sz w:val="22"/>
          <w:szCs w:val="22"/>
          <w:u w:val="single"/>
        </w:rPr>
      </w:pPr>
      <w:r w:rsidRPr="00981C3A">
        <w:rPr>
          <w:rFonts w:asciiTheme="minorHAnsi" w:eastAsia="Calibri" w:hAnsiTheme="minorHAnsi" w:cs="Open Sans Semibold"/>
          <w:i/>
          <w:sz w:val="22"/>
          <w:szCs w:val="22"/>
          <w:u w:val="single"/>
        </w:rPr>
        <w:t>NB Onderstaand dient te worden ingevuld voor zover redelijkerwijs van toepassing.</w:t>
      </w:r>
    </w:p>
    <w:p w:rsidR="00F526FB" w:rsidRPr="00981C3A" w:rsidRDefault="00F526FB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i/>
          <w:sz w:val="22"/>
          <w:szCs w:val="22"/>
        </w:rPr>
      </w:pPr>
    </w:p>
    <w:p w:rsidR="005617B9" w:rsidRPr="00981C3A" w:rsidRDefault="004D5500" w:rsidP="00E554ED">
      <w:pPr>
        <w:spacing w:line="276" w:lineRule="auto"/>
        <w:ind w:left="284" w:hanging="284"/>
        <w:contextualSpacing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Is de watertoets van toepassing?</w:t>
      </w:r>
    </w:p>
    <w:p w:rsidR="0007438A" w:rsidRPr="00981C3A" w:rsidRDefault="0007438A" w:rsidP="00E554ED">
      <w:pPr>
        <w:spacing w:line="276" w:lineRule="auto"/>
        <w:ind w:left="284" w:hanging="284"/>
        <w:contextualSpacing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 xml:space="preserve">Toelichting: </w:t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 w:rsidR="00981C3A" w:rsidRPr="00981C3A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981C3A" w:rsidRPr="00981C3A">
        <w:rPr>
          <w:rFonts w:asciiTheme="minorHAnsi" w:eastAsia="Calibri" w:hAnsiTheme="minorHAnsi"/>
          <w:sz w:val="22"/>
          <w:szCs w:val="22"/>
        </w:rPr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separate"/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end"/>
      </w:r>
      <w:bookmarkEnd w:id="32"/>
    </w:p>
    <w:p w:rsidR="0007438A" w:rsidRPr="00981C3A" w:rsidRDefault="0007438A" w:rsidP="00E554ED">
      <w:pPr>
        <w:spacing w:line="276" w:lineRule="auto"/>
        <w:ind w:left="284" w:hanging="284"/>
        <w:contextualSpacing/>
        <w:rPr>
          <w:rFonts w:asciiTheme="minorHAnsi" w:eastAsia="Calibri" w:hAnsiTheme="minorHAnsi"/>
          <w:sz w:val="22"/>
          <w:szCs w:val="22"/>
        </w:rPr>
      </w:pPr>
    </w:p>
    <w:p w:rsidR="00E554ED" w:rsidRPr="00981C3A" w:rsidRDefault="004D5500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In welke milieucategorie valt uw bedrijf?</w:t>
      </w:r>
    </w:p>
    <w:p w:rsidR="009A4D0A" w:rsidRPr="00981C3A" w:rsidRDefault="009A4D0A" w:rsidP="00E554ED">
      <w:pPr>
        <w:spacing w:line="276" w:lineRule="auto"/>
        <w:ind w:left="284" w:hanging="284"/>
        <w:contextualSpacing/>
        <w:rPr>
          <w:rFonts w:asciiTheme="minorHAnsi" w:eastAsia="Calibri" w:hAnsiTheme="minorHAnsi"/>
          <w:b/>
          <w:i/>
          <w:sz w:val="22"/>
          <w:szCs w:val="22"/>
        </w:rPr>
      </w:pPr>
      <w:r w:rsidRPr="000D5E96">
        <w:rPr>
          <w:rFonts w:asciiTheme="minorHAnsi" w:eastAsia="Calibri" w:hAnsiTheme="minorHAnsi"/>
          <w:sz w:val="22"/>
          <w:szCs w:val="22"/>
        </w:rPr>
        <w:t>(VNG-handreiking ‘Bedrijven- en milieuzonering’)</w:t>
      </w:r>
    </w:p>
    <w:p w:rsidR="0058086E" w:rsidRPr="00981C3A" w:rsidRDefault="0058086E" w:rsidP="00E554ED">
      <w:pPr>
        <w:spacing w:line="276" w:lineRule="auto"/>
        <w:ind w:left="284" w:hanging="284"/>
        <w:contextualSpacing/>
        <w:rPr>
          <w:rFonts w:asciiTheme="minorHAnsi" w:eastAsia="Calibri" w:hAnsiTheme="minorHAnsi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>Toelichting:</w:t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3" w:name="Text16"/>
      <w:r w:rsidR="00981C3A" w:rsidRPr="00981C3A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981C3A" w:rsidRPr="00981C3A">
        <w:rPr>
          <w:rFonts w:asciiTheme="minorHAnsi" w:eastAsia="Calibri" w:hAnsiTheme="minorHAnsi"/>
          <w:sz w:val="22"/>
          <w:szCs w:val="22"/>
        </w:rPr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separate"/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end"/>
      </w:r>
      <w:bookmarkEnd w:id="33"/>
    </w:p>
    <w:p w:rsidR="00E554ED" w:rsidRPr="00981C3A" w:rsidRDefault="00E554ED" w:rsidP="008F1706">
      <w:pPr>
        <w:spacing w:line="276" w:lineRule="auto"/>
        <w:contextualSpacing/>
        <w:rPr>
          <w:rFonts w:asciiTheme="minorHAnsi" w:eastAsia="Calibri" w:hAnsiTheme="minorHAnsi"/>
          <w:sz w:val="22"/>
          <w:szCs w:val="22"/>
        </w:rPr>
      </w:pPr>
    </w:p>
    <w:p w:rsidR="00E554ED" w:rsidRPr="00981C3A" w:rsidRDefault="004D5500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Heeft het invloed op de e</w:t>
      </w:r>
      <w:r w:rsidR="00E554ED" w:rsidRPr="00981C3A">
        <w:rPr>
          <w:rFonts w:asciiTheme="minorHAnsi" w:eastAsia="Calibri" w:hAnsiTheme="minorHAnsi" w:cs="Open Sans Semibold"/>
          <w:sz w:val="22"/>
          <w:szCs w:val="22"/>
        </w:rPr>
        <w:t>xterne veiligheid</w:t>
      </w:r>
      <w:r w:rsidRPr="00981C3A">
        <w:rPr>
          <w:rFonts w:asciiTheme="minorHAnsi" w:eastAsia="Calibri" w:hAnsiTheme="minorHAnsi" w:cs="Open Sans Semibold"/>
          <w:sz w:val="22"/>
          <w:szCs w:val="22"/>
        </w:rPr>
        <w:t>?</w:t>
      </w:r>
    </w:p>
    <w:p w:rsidR="00E554ED" w:rsidRPr="00981C3A" w:rsidRDefault="007B5548" w:rsidP="00E554ED">
      <w:pPr>
        <w:spacing w:line="240" w:lineRule="auto"/>
        <w:rPr>
          <w:rFonts w:asciiTheme="minorHAnsi" w:hAnsiTheme="minorHAnsi"/>
          <w:sz w:val="22"/>
          <w:szCs w:val="22"/>
        </w:rPr>
      </w:pPr>
      <w:r w:rsidRPr="00981C3A">
        <w:rPr>
          <w:rFonts w:asciiTheme="minorHAnsi" w:hAnsiTheme="minorHAnsi"/>
          <w:sz w:val="22"/>
          <w:szCs w:val="22"/>
        </w:rPr>
        <w:t>Toelichting:</w:t>
      </w:r>
      <w:r w:rsidR="00981C3A" w:rsidRPr="00981C3A">
        <w:rPr>
          <w:rFonts w:asciiTheme="minorHAnsi" w:hAnsi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 w:rsidR="00981C3A" w:rsidRPr="00981C3A">
        <w:rPr>
          <w:rFonts w:asciiTheme="minorHAnsi" w:hAnsiTheme="minorHAnsi"/>
          <w:sz w:val="22"/>
          <w:szCs w:val="22"/>
        </w:rPr>
        <w:instrText xml:space="preserve"> FORMTEXT </w:instrText>
      </w:r>
      <w:r w:rsidR="00981C3A" w:rsidRPr="00981C3A">
        <w:rPr>
          <w:rFonts w:asciiTheme="minorHAnsi" w:hAnsiTheme="minorHAnsi"/>
          <w:sz w:val="22"/>
          <w:szCs w:val="22"/>
        </w:rPr>
      </w:r>
      <w:r w:rsidR="00981C3A" w:rsidRPr="00981C3A">
        <w:rPr>
          <w:rFonts w:asciiTheme="minorHAnsi" w:hAnsiTheme="minorHAnsi"/>
          <w:sz w:val="22"/>
          <w:szCs w:val="22"/>
        </w:rPr>
        <w:fldChar w:fldCharType="separate"/>
      </w:r>
      <w:r w:rsidR="00981C3A" w:rsidRPr="00981C3A">
        <w:rPr>
          <w:rFonts w:asciiTheme="minorHAns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hAnsiTheme="minorHAnsi"/>
          <w:sz w:val="22"/>
          <w:szCs w:val="22"/>
        </w:rPr>
        <w:fldChar w:fldCharType="end"/>
      </w:r>
      <w:bookmarkEnd w:id="34"/>
    </w:p>
    <w:p w:rsidR="00E554ED" w:rsidRPr="00981C3A" w:rsidRDefault="00E554ED" w:rsidP="00E554ED">
      <w:pPr>
        <w:spacing w:line="276" w:lineRule="auto"/>
        <w:ind w:left="284" w:hanging="284"/>
        <w:contextualSpacing/>
        <w:rPr>
          <w:rFonts w:asciiTheme="minorHAnsi" w:eastAsia="Calibri" w:hAnsiTheme="minorHAnsi"/>
          <w:sz w:val="22"/>
          <w:szCs w:val="22"/>
        </w:rPr>
      </w:pPr>
    </w:p>
    <w:p w:rsidR="00E554ED" w:rsidRPr="00981C3A" w:rsidRDefault="004D5500" w:rsidP="004D5500">
      <w:pPr>
        <w:spacing w:line="276" w:lineRule="auto"/>
        <w:contextualSpacing/>
        <w:outlineLvl w:val="1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 w:cs="Open Sans Semibold"/>
          <w:sz w:val="22"/>
          <w:szCs w:val="22"/>
        </w:rPr>
        <w:t>Is de locatie een archeologisch</w:t>
      </w:r>
      <w:r w:rsidR="00E554ED" w:rsidRPr="00981C3A">
        <w:rPr>
          <w:rFonts w:asciiTheme="minorHAnsi" w:eastAsia="Calibri" w:hAnsiTheme="minorHAnsi" w:cs="Open Sans Semibold"/>
          <w:sz w:val="22"/>
          <w:szCs w:val="22"/>
        </w:rPr>
        <w:t xml:space="preserve"> </w:t>
      </w:r>
      <w:r w:rsidRPr="00981C3A">
        <w:rPr>
          <w:rFonts w:asciiTheme="minorHAnsi" w:eastAsia="Calibri" w:hAnsiTheme="minorHAnsi" w:cs="Open Sans Semibold"/>
          <w:sz w:val="22"/>
          <w:szCs w:val="22"/>
        </w:rPr>
        <w:t>monument of zijn er archeologische waarden van toepassing?</w:t>
      </w:r>
    </w:p>
    <w:p w:rsidR="00486610" w:rsidRPr="00981C3A" w:rsidRDefault="00486610" w:rsidP="009A4D0A">
      <w:pPr>
        <w:spacing w:line="276" w:lineRule="auto"/>
        <w:rPr>
          <w:rFonts w:asciiTheme="minorHAnsi" w:eastAsia="Calibri" w:hAnsiTheme="minorHAnsi" w:cs="Open Sans Semibold"/>
          <w:sz w:val="22"/>
          <w:szCs w:val="22"/>
        </w:rPr>
      </w:pPr>
      <w:r w:rsidRPr="00981C3A">
        <w:rPr>
          <w:rFonts w:asciiTheme="minorHAnsi" w:eastAsia="Calibri" w:hAnsiTheme="minorHAnsi"/>
          <w:sz w:val="22"/>
          <w:szCs w:val="22"/>
        </w:rPr>
        <w:t xml:space="preserve">Toelichting: </w:t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 w:rsidR="00981C3A" w:rsidRPr="00981C3A">
        <w:rPr>
          <w:rFonts w:asciiTheme="minorHAnsi" w:eastAsia="Calibri" w:hAnsiTheme="minorHAnsi"/>
          <w:sz w:val="22"/>
          <w:szCs w:val="22"/>
        </w:rPr>
        <w:instrText xml:space="preserve"> FORMTEXT </w:instrText>
      </w:r>
      <w:r w:rsidR="00981C3A" w:rsidRPr="00981C3A">
        <w:rPr>
          <w:rFonts w:asciiTheme="minorHAnsi" w:eastAsia="Calibri" w:hAnsiTheme="minorHAnsi"/>
          <w:sz w:val="22"/>
          <w:szCs w:val="22"/>
        </w:rPr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separate"/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noProof/>
          <w:sz w:val="22"/>
          <w:szCs w:val="22"/>
        </w:rPr>
        <w:t> </w:t>
      </w:r>
      <w:r w:rsidR="00981C3A" w:rsidRPr="00981C3A">
        <w:rPr>
          <w:rFonts w:asciiTheme="minorHAnsi" w:eastAsia="Calibri" w:hAnsiTheme="minorHAnsi"/>
          <w:sz w:val="22"/>
          <w:szCs w:val="22"/>
        </w:rPr>
        <w:fldChar w:fldCharType="end"/>
      </w:r>
      <w:bookmarkEnd w:id="35"/>
    </w:p>
    <w:p w:rsidR="008E5FEC" w:rsidRPr="00981C3A" w:rsidRDefault="008E5FEC" w:rsidP="00E554ED">
      <w:pPr>
        <w:spacing w:line="276" w:lineRule="auto"/>
        <w:ind w:left="284" w:hanging="284"/>
        <w:contextualSpacing/>
        <w:outlineLvl w:val="1"/>
        <w:rPr>
          <w:rFonts w:asciiTheme="minorHAnsi" w:eastAsia="Calibri" w:hAnsiTheme="minorHAnsi" w:cs="Open Sans Semibold"/>
          <w:sz w:val="22"/>
          <w:szCs w:val="22"/>
        </w:rPr>
      </w:pPr>
    </w:p>
    <w:p w:rsidR="00E554ED" w:rsidRPr="00981C3A" w:rsidRDefault="00E554ED" w:rsidP="00E554ED">
      <w:pPr>
        <w:spacing w:line="276" w:lineRule="auto"/>
        <w:ind w:firstLine="708"/>
        <w:rPr>
          <w:rFonts w:asciiTheme="minorHAnsi" w:eastAsia="Calibri" w:hAnsiTheme="minorHAnsi"/>
        </w:rPr>
      </w:pPr>
    </w:p>
    <w:p w:rsidR="00E554ED" w:rsidRPr="00981C3A" w:rsidRDefault="00E554ED" w:rsidP="00E554ED">
      <w:pPr>
        <w:spacing w:line="276" w:lineRule="auto"/>
        <w:rPr>
          <w:rFonts w:asciiTheme="minorHAnsi" w:eastAsia="Calibri" w:hAnsiTheme="minorHAnsi"/>
        </w:rPr>
      </w:pPr>
    </w:p>
    <w:p w:rsidR="00370DC4" w:rsidRPr="00981C3A" w:rsidRDefault="00370DC4" w:rsidP="00370DC4">
      <w:pPr>
        <w:rPr>
          <w:rFonts w:asciiTheme="minorHAnsi" w:hAnsiTheme="minorHAnsi"/>
        </w:rPr>
      </w:pPr>
    </w:p>
    <w:sectPr w:rsidR="00370DC4" w:rsidRPr="00981C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ED" w:rsidRDefault="00E554ED" w:rsidP="00C94A0A">
      <w:pPr>
        <w:spacing w:line="240" w:lineRule="auto"/>
      </w:pPr>
      <w:r>
        <w:separator/>
      </w:r>
    </w:p>
  </w:endnote>
  <w:endnote w:type="continuationSeparator" w:id="0">
    <w:p w:rsidR="00E554ED" w:rsidRDefault="00E554ED" w:rsidP="00C94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ED" w:rsidRDefault="00E554ED" w:rsidP="00C94A0A">
      <w:pPr>
        <w:spacing w:line="240" w:lineRule="auto"/>
      </w:pPr>
      <w:r>
        <w:separator/>
      </w:r>
    </w:p>
  </w:footnote>
  <w:footnote w:type="continuationSeparator" w:id="0">
    <w:p w:rsidR="00E554ED" w:rsidRDefault="00E554ED" w:rsidP="00C94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10" w:rsidRDefault="00CE6710">
    <w:pPr>
      <w:pStyle w:val="Koptekst"/>
    </w:pPr>
  </w:p>
  <w:p w:rsidR="00CE6710" w:rsidRDefault="00CE67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20C"/>
    <w:multiLevelType w:val="hybridMultilevel"/>
    <w:tmpl w:val="78FCDB9A"/>
    <w:lvl w:ilvl="0" w:tplc="9B688ECE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0E97"/>
    <w:multiLevelType w:val="hybridMultilevel"/>
    <w:tmpl w:val="CB561C88"/>
    <w:lvl w:ilvl="0" w:tplc="9B688ECE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06B5"/>
    <w:multiLevelType w:val="hybridMultilevel"/>
    <w:tmpl w:val="E1507166"/>
    <w:lvl w:ilvl="0" w:tplc="9B688ECE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77B3E"/>
    <w:multiLevelType w:val="hybridMultilevel"/>
    <w:tmpl w:val="8DAA1A68"/>
    <w:lvl w:ilvl="0" w:tplc="9B688ECE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E0134"/>
    <w:multiLevelType w:val="hybridMultilevel"/>
    <w:tmpl w:val="D9AC40FA"/>
    <w:lvl w:ilvl="0" w:tplc="45E02124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F1681"/>
    <w:multiLevelType w:val="hybridMultilevel"/>
    <w:tmpl w:val="3036CC56"/>
    <w:lvl w:ilvl="0" w:tplc="6D5610E6">
      <w:start w:val="2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06BAD"/>
    <w:multiLevelType w:val="hybridMultilevel"/>
    <w:tmpl w:val="1CC89E0E"/>
    <w:lvl w:ilvl="0" w:tplc="9B688ECE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C6D1E"/>
    <w:multiLevelType w:val="hybridMultilevel"/>
    <w:tmpl w:val="FACAC4C4"/>
    <w:lvl w:ilvl="0" w:tplc="9B688ECE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4DB1"/>
    <w:multiLevelType w:val="hybridMultilevel"/>
    <w:tmpl w:val="0E0E73BC"/>
    <w:lvl w:ilvl="0" w:tplc="9B688ECE">
      <w:start w:val="3"/>
      <w:numFmt w:val="bullet"/>
      <w:lvlText w:val="-"/>
      <w:lvlJc w:val="left"/>
      <w:pPr>
        <w:ind w:left="720" w:hanging="360"/>
      </w:pPr>
      <w:rPr>
        <w:rFonts w:ascii="Open Sans Semibold" w:eastAsia="Calibri" w:hAnsi="Open Sans Semibold" w:cs="Open Sans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3572"/>
    <w:multiLevelType w:val="hybridMultilevel"/>
    <w:tmpl w:val="8C54F074"/>
    <w:lvl w:ilvl="0" w:tplc="6D5610E6">
      <w:start w:val="2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1" w:dllVersion="512" w:checkStyle="1"/>
  <w:proofState w:spelling="clean"/>
  <w:documentProtection w:edit="forms" w:enforcement="1" w:cryptProviderType="rsaAES" w:cryptAlgorithmClass="hash" w:cryptAlgorithmType="typeAny" w:cryptAlgorithmSid="14" w:cryptSpinCount="100000" w:hash="Oq6iMHFdfenw5AZ62fsGu6y7VnZVpbFQ+sbMMWGBqhjaAUhUydLDLheeT1qpdESt/75VYn4xdrdHntE5KT+bQw==" w:salt="RLdCUSIZh8uyNVFtdwI4K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ED"/>
    <w:rsid w:val="0000033F"/>
    <w:rsid w:val="00000E17"/>
    <w:rsid w:val="0007438A"/>
    <w:rsid w:val="0009308D"/>
    <w:rsid w:val="000D5E96"/>
    <w:rsid w:val="00134339"/>
    <w:rsid w:val="00153B06"/>
    <w:rsid w:val="00163C18"/>
    <w:rsid w:val="001E68AF"/>
    <w:rsid w:val="0021173C"/>
    <w:rsid w:val="00236800"/>
    <w:rsid w:val="0023757D"/>
    <w:rsid w:val="00243085"/>
    <w:rsid w:val="00347FCF"/>
    <w:rsid w:val="0035298F"/>
    <w:rsid w:val="00363D0D"/>
    <w:rsid w:val="00370DC4"/>
    <w:rsid w:val="003C0E48"/>
    <w:rsid w:val="003F5FE5"/>
    <w:rsid w:val="004178C4"/>
    <w:rsid w:val="004569C9"/>
    <w:rsid w:val="00486610"/>
    <w:rsid w:val="004A573C"/>
    <w:rsid w:val="004D5500"/>
    <w:rsid w:val="005170E5"/>
    <w:rsid w:val="00526A4A"/>
    <w:rsid w:val="005617B9"/>
    <w:rsid w:val="0058086E"/>
    <w:rsid w:val="00670934"/>
    <w:rsid w:val="006830E1"/>
    <w:rsid w:val="007B5548"/>
    <w:rsid w:val="007E59B9"/>
    <w:rsid w:val="00802CEA"/>
    <w:rsid w:val="008649D8"/>
    <w:rsid w:val="008819D0"/>
    <w:rsid w:val="00887BE4"/>
    <w:rsid w:val="008E5FEC"/>
    <w:rsid w:val="008F1706"/>
    <w:rsid w:val="009063BA"/>
    <w:rsid w:val="00967458"/>
    <w:rsid w:val="00981C3A"/>
    <w:rsid w:val="00994C01"/>
    <w:rsid w:val="009A4D0A"/>
    <w:rsid w:val="00AC17E5"/>
    <w:rsid w:val="00AC43AE"/>
    <w:rsid w:val="00B2585B"/>
    <w:rsid w:val="00BC2106"/>
    <w:rsid w:val="00C133DA"/>
    <w:rsid w:val="00C93729"/>
    <w:rsid w:val="00C94A0A"/>
    <w:rsid w:val="00CB44E9"/>
    <w:rsid w:val="00CE6710"/>
    <w:rsid w:val="00D44B02"/>
    <w:rsid w:val="00D517D0"/>
    <w:rsid w:val="00E554ED"/>
    <w:rsid w:val="00E75FEB"/>
    <w:rsid w:val="00EA73B6"/>
    <w:rsid w:val="00F2314C"/>
    <w:rsid w:val="00F526FB"/>
    <w:rsid w:val="00F779CD"/>
    <w:rsid w:val="00FB4535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1419B1"/>
  <w15:docId w15:val="{7CB860F9-194A-4BB3-A8E2-5B9C4843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49D8"/>
  </w:style>
  <w:style w:type="paragraph" w:styleId="Kop1">
    <w:name w:val="heading 1"/>
    <w:basedOn w:val="Standaard"/>
    <w:next w:val="Standaard"/>
    <w:link w:val="Kop1Char"/>
    <w:uiPriority w:val="9"/>
    <w:qFormat/>
    <w:rsid w:val="008649D8"/>
    <w:pPr>
      <w:keepNext/>
      <w:keepLines/>
      <w:outlineLvl w:val="0"/>
    </w:pPr>
    <w:rPr>
      <w:rFonts w:eastAsiaTheme="majorEastAsia" w:cstheme="majorBidi"/>
      <w:b/>
      <w:bCs/>
      <w:color w:val="0066A1"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49D8"/>
    <w:pPr>
      <w:keepNext/>
      <w:keepLines/>
      <w:outlineLvl w:val="1"/>
    </w:pPr>
    <w:rPr>
      <w:rFonts w:eastAsiaTheme="majorEastAsia" w:cstheme="majorBidi"/>
      <w:b/>
      <w:bCs/>
      <w:color w:val="0066A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49D8"/>
    <w:pPr>
      <w:keepNext/>
      <w:keepLines/>
      <w:outlineLvl w:val="2"/>
    </w:pPr>
    <w:rPr>
      <w:rFonts w:eastAsiaTheme="majorEastAsia" w:cstheme="majorBidi"/>
      <w:b/>
      <w:bCs/>
      <w:color w:val="0066A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49D8"/>
    <w:pPr>
      <w:keepNext/>
      <w:keepLines/>
      <w:outlineLvl w:val="3"/>
    </w:pPr>
    <w:rPr>
      <w:rFonts w:eastAsiaTheme="majorEastAsia" w:cstheme="majorBidi"/>
      <w:b/>
      <w:bCs/>
      <w:i/>
      <w:iCs/>
      <w:color w:val="0066A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49D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D8"/>
  </w:style>
  <w:style w:type="paragraph" w:styleId="Voettekst">
    <w:name w:val="footer"/>
    <w:basedOn w:val="Standaard"/>
    <w:link w:val="VoettekstChar"/>
    <w:uiPriority w:val="99"/>
    <w:unhideWhenUsed/>
    <w:rsid w:val="008649D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D8"/>
  </w:style>
  <w:style w:type="paragraph" w:styleId="Ballontekst">
    <w:name w:val="Balloon Text"/>
    <w:basedOn w:val="Standaard"/>
    <w:link w:val="BallontekstChar"/>
    <w:uiPriority w:val="99"/>
    <w:semiHidden/>
    <w:unhideWhenUsed/>
    <w:rsid w:val="00864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9D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649D8"/>
    <w:rPr>
      <w:rFonts w:eastAsiaTheme="majorEastAsia" w:cstheme="majorBidi"/>
      <w:b/>
      <w:bCs/>
      <w:color w:val="0066A1"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649D8"/>
    <w:rPr>
      <w:rFonts w:eastAsiaTheme="majorEastAsia" w:cstheme="majorBidi"/>
      <w:b/>
      <w:bCs/>
      <w:color w:val="0066A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49D8"/>
    <w:rPr>
      <w:rFonts w:eastAsiaTheme="majorEastAsia" w:cstheme="majorBidi"/>
      <w:b/>
      <w:bCs/>
      <w:color w:val="0066A1"/>
    </w:rPr>
  </w:style>
  <w:style w:type="character" w:customStyle="1" w:styleId="Kop4Char">
    <w:name w:val="Kop 4 Char"/>
    <w:basedOn w:val="Standaardalinea-lettertype"/>
    <w:link w:val="Kop4"/>
    <w:uiPriority w:val="9"/>
    <w:rsid w:val="008649D8"/>
    <w:rPr>
      <w:rFonts w:eastAsiaTheme="majorEastAsia" w:cstheme="majorBidi"/>
      <w:b/>
      <w:bCs/>
      <w:i/>
      <w:iCs/>
      <w:color w:val="0066A1"/>
    </w:rPr>
  </w:style>
  <w:style w:type="paragraph" w:styleId="Lijstalinea">
    <w:name w:val="List Paragraph"/>
    <w:basedOn w:val="Standaard"/>
    <w:uiPriority w:val="34"/>
    <w:qFormat/>
    <w:rsid w:val="00C13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endam.nl/Inwon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50AF-F9F4-4AA0-BD67-027DA93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OGD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Marije Eising-Bakker</cp:lastModifiedBy>
  <cp:revision>7</cp:revision>
  <dcterms:created xsi:type="dcterms:W3CDTF">2020-01-28T14:49:00Z</dcterms:created>
  <dcterms:modified xsi:type="dcterms:W3CDTF">2022-02-17T08:37:00Z</dcterms:modified>
</cp:coreProperties>
</file>